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5e0e" w14:textId="7e65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ақпарат, оның ішінде туристік әлеует, туризм объектілері және туристік қызметті жүзеге асыратын тұлғалар туралы ақпарат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20 мамырдағы № 156 қаулысы. Ақтөбе облысының Әділет департаментінде 2014 жылғы 5 маусымда № 3919 болып тіркелді. Күші жойылды - Ақтөбе облысының әкімдігінің 2015 жылғы 12 маусымдағы № 207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облысының әкімдігінің 12.06.2015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 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2013 жылғы 15 сәуірдегі "Мемлекеттік көрсетілетін қызметтер туралы" Заңы 16-бабының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5 наурыздағы № 192 "Туризм саласындағы мемлекеттік көрсетілетін қызметтердің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"Туристік ақпарат, оның ішінде туристік әлеует, туризм объектілері және туристік қызметті жүзеге асыратын тұлғалар туралы туристік ақпарат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кәсіпкерлік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 енгізілді - Ақтөбе облысының әкімдігінің 08.08.2014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Ғ.Н.Есқалиевке жүктелсін;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 енгізілді - Ақтөбе облысының әкімдігінің 08.08.2014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156 қаулысымен бекiтiлген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"Туристiк ақпарат, оның iшiнде туристiк әлеует, туризм объектiлерi және туристiк қызметтi жүзеге асыратын тұлғалар туралы туристік ақпарат беру" мемлекеттiк көрсетілетін қызмет регламенті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"Туристiк ақпарат, оның iшiнде туристiк әлеует, туризм объектiлерi және туристiк қызметтi жүзеге асыратын тұлғалар туралы туристік ақпарат беру" мемлекеттік көрсетілетін қызметі (бұдан әрі – мемлекеттік көрсетілетін қызмет)Ақтөбе қаласы, Әбілқайыр хан даңғылы, 40 мекен–жайы бойынша орналасқан 030010, тел.: 8 (7132) 59-52-21, 55-26-36, e-mail: aktobe_tourism@mail.ru "Ақтөбе облысының кәсіпкерлік басқармасы" мемлекеттік мекемесімен (бұдан әрі - көрсетілетін қызметті беруші) көрсетіледі. Мемлекеттік қызметтің көрсетілетін нәтижелерін беру және өтініштерді қабылдау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 енгізілді - Ақтөбе облысының әкімдігінің 08.08.2014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Туристік ақпаратты, соның ішінде туристік әлеует, туризм объектілері және туристік қызметті жүзеге асыратын тұлғалар туралы ақпарат беру мемлекеттік қызмет көрсету нәтижесі болып табылады. Мемлекеттік қызмет көрсету нәтижесің беру нысаны: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үдерісінде көрсетілетін құрылымдық бөлімшелерінің (қызметкерлерінің) әрекеттер тәртібін сипаттау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2014 жылғы 5 наурыздағы № 192 "Туризм саласындағы мемлекеттік көрсетілетін қызметтердің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(бұдан әрі – Стандарт) "Туристiк ақпарат, оның iшiнде туристiк әлеует, туризм объектiлерi және туристiк қызметтi жүзеге асыратын тұлғалар туралы ақпарат беру"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 бойынша өтініш мемлекеттік қызмет көрсету рәсімін бастауға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құрамына кіретін әрбір үдерістің (іс-әрекеттің) мазмұны, оның орындалуының ұзақтылығы: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берушіге жазбаша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түскен өтінішінің нөмірін, мезгілін және парақтар санын журналға тіркейді, қызмет алушыға өтінішті қабылдап алған қызметкердің аты-жөнінің бас әріптері мен тіркелген мезгілі, нөмірі көрсетілген талон береді 10 (он)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тіркеуден кейін өтінішті көрсетілетін қызметті берушінің басшысына қарау үшін ұсынады 10 (он)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қызмет алушының өтінішін қарап жауапты орындаушыға мемлекеттік қызметті әрі қарай орындау бойынша тапсырма береді 10 (он)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жауапты орындаушысы өтінішінің толықтығын және дұрыс рәсімделуін тексереді, бас тарту жөніндегі дәлелді жауапты немесе хабарландыруды рәсімдейді, одан кейін кеңсе қызметкері көрсетілетін қызметті берушінің басшысына қолтаңба қоюға жолдайды 4 (төрт) жұмыс күндері;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 көрсетілетін қызметті берушінің басшысына хабарландыруды немесе бас тарту жөніндегі дәлелді жауапты жолдайды 10 (он)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хабарландыруға немесе бас тарту жөніндегі дәлелді жауапқа қол қояды және оны көрсетілетін қызметті берушінің кеңсесіне жолдайды 10 (он)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кеңсе қызметкері бас тарту жөніндегі дәлелді жауапты немесе хабарландыруды рәсімдейді, одан кейін қызмет алушыға көрсетілген мемлекеттік қызметтің нәтижесі жөнінде хабарлайды және қызмет алушыға қолма-қол түрде немесе пошта арқылы көрсетілген мемлекеттік қызметтің нәтижесін жолдайды 10 (он)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 көрсетілетін қызметті берушінің құрылымдық бөлімшелерінің (қызметкерлерінің) өзара әрекет тәртібін сипаттау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үдерісіне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Үдерістердің (іс-әрекеттердің) дәйектілік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іс-әрекеттің(үдерістің) ұзақтылығының көрсетілуімен әрбір үдерістің (іс-әрекеттің) өту блогы сызбасымен сүйемелденеді.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 енгізілді - Ақтөбе облысының әкімдігінің 08.08.2014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көрсетілетін қызметті берушінің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8 тармақпен толықтырылды - Ақтөбе облысының әкімдігінің 08.08.2014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"Туристік ақпарат, оның ішінде туристік әлеует,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обьектілері және туристік қызметті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 туралы туристік ақпарат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регламентіне 1-қосымша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іс-әрекеттің (рәсімнің) өту кезектілігін әрбір рәсімнің (іс-әрекеттің) ұзақтығын көрсете отырып сипаттау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қосымшаға өзгеріс енгізілді - Ақтөбе облысының әкімдігінің 08.08.2014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20 мамырдағы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2-қосымша</w:t>
            </w:r>
          </w:p>
          <w:bookmarkEnd w:id="10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қызмет көрсетудің бизнес-үдерістер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2 қосымшамен толықтырылды - Ақтөбе облысының әкімдігінің 08.08.2014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