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60a" w14:textId="5e0b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критерийлерді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3 маусымдағы № 178 қаулысы. Ақтөбе облысының Әділет департаментінде 2014 жылғы 26 маусымда № 3958 болып тіркелді. Күші жойылды - Ақтөбе облысының әкімдігінің 2016 жылғы 1 ақпандағы № 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280 "Жекешелендірудің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мүлікті иеліктен айыру түрлерін таңдау жөніндегі критерийлер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қаржы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бірінші әкімінің орынбасары Р.К.Кемаловаға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тармаққа өзгерістер енгізілді – Ақтөбе облысының әкімдігінің 08.09.2014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1"/>
        <w:gridCol w:w="11"/>
        <w:gridCol w:w="10865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178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критерийлер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Ақтөбе облысының әкімдігінің 08.09.2014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151"/>
        <w:gridCol w:w="1465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шығару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критерийлер болған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бұдан әрі бақылауда мемлекеттің мүдделігі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саудаға қатысушылардың кең шеңберін тарту.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аукцион формасында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критерийлер болған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анықтау жолымен белгіленген уақыт кезеңіне Объектіні мемлекеттің бақылауын сақтау қажеттілігі (қызмет бейінін сақтау, кредиторлық бережақтарды өтеу, жалақы бойынша бережақты өтеу және басқа шарттар);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мүмкін ең жоғарғы баға бойынша объектін іске асыру қажеттілігі.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тендер формасында саудаларды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– Ақтөбе облысының әкімдігінің 08.09.2014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критерийлер болған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сенімгерлікпен басқарушы, жалдаушы (жалға алушы) кейіннен сатып алу құқығымен сенімгерлік басқаруға мүліктік жалдауға (жалға алуға) арналған шарт жағдайларының орындалуына мемлекеттің бақылауын белгіленген уақыт кезеңіне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адрестік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критерий болған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одан әрі бақылауда мемлекеттің мүдделігі болмаған кезде, мемлекетке тиесілі құнды қағаздарды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биржасында саудаларды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