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0f4e" w14:textId="ffa0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жөніндегі зертханаларды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4 шілдедегі № 225 қаулысы. Ақтөбе облысының Әділет департаментінде 2014 жылғы 5 тамызда № 3981 болып тіркелді. Күші жойылды - Ақтөбе облысының әкімдігінің 2015 жылғы 5 маусымдағы № 190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05.06.2015 </w:t>
      </w:r>
      <w:r>
        <w:rPr>
          <w:rFonts w:ascii="Times New Roman"/>
          <w:b w:val="false"/>
          <w:i w:val="false"/>
          <w:color w:val="000000"/>
          <w:sz w:val="28"/>
        </w:rPr>
        <w:t>№ 190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6 маусымдағы № 623 "Тұқымның сапасына сараптама жасау жөніндегі зертханаларды аттестаттау" мемлекеттік көрсетілетін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М.М. Тағымовқа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6 маусымдағы № 623 "Тұқымның сапасына сараптама жасау жөніндегі зертханаларды аттестаттау" мемлекеттік көрсетілетін қызмет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Облыс әкімі</w:t>
            </w:r>
            <w:r>
              <w:br/>
            </w:r>
            <w:r>
              <w:rPr>
                <w:rFonts w:ascii="Times New Roman"/>
                <w:b w:val="false"/>
                <w:i w:val="false"/>
                <w:color w:val="000000"/>
                <w:sz w:val="20"/>
              </w:rPr>
              <w:t>
</w:t>
            </w:r>
            <w:r>
              <w:br/>
            </w:r>
          </w:p>
          <w:bookmarkEnd w:id="1"/>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04 шілдедегі</w:t>
            </w:r>
            <w:r>
              <w:br/>
            </w:r>
            <w:r>
              <w:rPr>
                <w:rFonts w:ascii="Times New Roman"/>
                <w:b w:val="false"/>
                <w:i w:val="false"/>
                <w:color w:val="000000"/>
                <w:sz w:val="20"/>
              </w:rPr>
              <w:t>
№ 225 қаулысымен бекітілген</w:t>
            </w:r>
          </w:p>
          <w:bookmarkEnd w:id="2"/>
        </w:tc>
      </w:tr>
    </w:tbl>
    <w:bookmarkStart w:name="z8" w:id="3"/>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мемлекеттiк көрсетілетін қызмет регламенті 1. Жалпы ережелер</w:t>
      </w:r>
    </w:p>
    <w:bookmarkEnd w:id="3"/>
    <w:bookmarkStart w:name="z9" w:id="4"/>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қызметі (бұдан әрі – мемлекеттік көрсетілетін қызмет) Ақтөбе қаласы, Әбілқайыр хан даңғылы, 40-үйде орналасқан, тел. 8(7132)56-34-28, "Ақтөбе облысының ауыл шаруашылығы басқармасы" мемлекеттік мекемесімен (бұдан әрі – қызмет беруші), сондай-ақ жеке және заңды тұлғаның (бұдан әрі – қызмет алушы) электрондық цифрлық қолтаңбасы (бұдан әрі – ЭЦҚ) болған жағдайда, "Е-лицензиялау" www.elicense.kz веб порталы немесе "электрондық үкіметтің" www.e.gov.kz веб-порталы (бұдан әрі – ЭҮП) арқылы көрсетіледі.</w:t>
      </w:r>
      <w:r>
        <w:br/>
      </w:r>
      <w:r>
        <w:rPr>
          <w:rFonts w:ascii="Times New Roman"/>
          <w:b w:val="false"/>
          <w:i w:val="false"/>
          <w:color w:val="000000"/>
          <w:sz w:val="28"/>
        </w:rPr>
        <w:t>
      Өтінімдерді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кеңселері арқылы;</w:t>
      </w:r>
      <w:r>
        <w:br/>
      </w:r>
      <w:r>
        <w:rPr>
          <w:rFonts w:ascii="Times New Roman"/>
          <w:b w:val="false"/>
          <w:i w:val="false"/>
          <w:color w:val="000000"/>
          <w:sz w:val="28"/>
        </w:rPr>
        <w:t>
      2) www.e.gov.kz "электрондық үкімет" веб-порталы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2. Мемлекеттiк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
      3. Мемлекеттiк қызметті көрсету нәтижесі - Қазақстан Республикасы Үкіметінің 2014 жылғы 6 маусымдағы № 623 қаулысымен бекітілген "Тұқымның сапасына сараптама жасау жөніндегі зертханаларды аттестаттау" мемлекеттік көрсетілетін қызмет стандартында (бұдан әрі - Стандарт) көзделген жағдайларда және негіздер бойынша дәлелді түрдегі бас тарту туралы жауап немесе тұқым сапасына сараптама жасау жөніндегі зертхананы аттестаттау туралы куәлікті беру болып табылады.</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End w:id="4"/>
    <w:bookmarkStart w:name="z12" w:id="5"/>
    <w:p>
      <w:pPr>
        <w:spacing w:after="0"/>
        <w:ind w:left="0"/>
        <w:jc w:val="left"/>
      </w:pPr>
      <w:r>
        <w:rPr>
          <w:rFonts w:ascii="Times New Roman"/>
          <w:b/>
          <w:i w:val="false"/>
          <w:color w:val="000000"/>
        </w:rPr>
        <w:t xml:space="preserve"> 
2. Мемлекеттiк қызмет көрсету үдерісінде көрсетілетін қызметті берушiнiң құрылымдық бөлiмшелерiнiң (қызметкерлерiнiң) әрекетінің тәртiбiн сипаттау</w:t>
      </w:r>
    </w:p>
    <w:bookmarkEnd w:id="5"/>
    <w:bookmarkStart w:name="z13" w:id="6"/>
    <w:p>
      <w:pPr>
        <w:spacing w:after="0"/>
        <w:ind w:left="0"/>
        <w:jc w:val="both"/>
      </w:pPr>
      <w:r>
        <w:rPr>
          <w:rFonts w:ascii="Times New Roman"/>
          <w:b w:val="false"/>
          <w:i w:val="false"/>
          <w:color w:val="000000"/>
          <w:sz w:val="28"/>
        </w:rPr>
        <w:t>
      4. Мемлекеттiк қызмет көрсету жөніндегі рәсімді (әрекетті) бастау үшін мыналар негіз болып табылады:</w:t>
      </w:r>
      <w:r>
        <w:br/>
      </w:r>
      <w:r>
        <w:rPr>
          <w:rFonts w:ascii="Times New Roman"/>
          <w:b w:val="false"/>
          <w:i w:val="false"/>
          <w:color w:val="000000"/>
          <w:sz w:val="28"/>
        </w:rPr>
        <w:t>
      көрсетілетін қызметті берушіге жүгінген кезде - стандарттағы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портал арқылы жүгінген кезде -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Құжаттарды қабылдау тізбесі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5. Мемлекеттiк қызмет көрсету үдерісінiң құрамына кiретiн әрбiр рәсiмнiң (әрекеттің) мазмұны.</w:t>
      </w:r>
      <w:r>
        <w:br/>
      </w:r>
      <w:r>
        <w:rPr>
          <w:rFonts w:ascii="Times New Roman"/>
          <w:b w:val="false"/>
          <w:i w:val="false"/>
          <w:color w:val="000000"/>
          <w:sz w:val="28"/>
        </w:rPr>
        <w:t xml:space="preserve">
      1) көрсетілетін қызметті берушінің кеңсе маманы 15 (он бес) минуттың ішінде құжаттарды қабылдауды жүзеге асырады және тіркейді. </w:t>
      </w:r>
      <w:r>
        <w:br/>
      </w:r>
      <w:r>
        <w:rPr>
          <w:rFonts w:ascii="Times New Roman"/>
          <w:b w:val="false"/>
          <w:i w:val="false"/>
          <w:color w:val="000000"/>
          <w:sz w:val="28"/>
        </w:rPr>
        <w:t>
      Нәтижесі – тіркейді, қабылданған құжаттары туралы талон береді және көрсетілетін қызметті беруші басшылығына құжатқа бұрыштама қоюға жолдайды.</w:t>
      </w:r>
      <w:r>
        <w:br/>
      </w:r>
      <w:r>
        <w:rPr>
          <w:rFonts w:ascii="Times New Roman"/>
          <w:b w:val="false"/>
          <w:i w:val="false"/>
          <w:color w:val="000000"/>
          <w:sz w:val="28"/>
        </w:rPr>
        <w:t>
      2) көрсетілетін қызметті берушінің басшылығы 1 (бір) жұмыс күннің ішінде келіп түскен құжаттармен танысады және орындауға жолдайды.</w:t>
      </w:r>
      <w:r>
        <w:br/>
      </w:r>
      <w:r>
        <w:rPr>
          <w:rFonts w:ascii="Times New Roman"/>
          <w:b w:val="false"/>
          <w:i w:val="false"/>
          <w:color w:val="000000"/>
          <w:sz w:val="28"/>
        </w:rPr>
        <w:t>
      Нәтижесі – келіп түскен құжаттарды мемлекеттік қызметті көрсету үшін көрсетілетін қызметті берушінің бөлім басшысына жолдайды.</w:t>
      </w:r>
      <w:r>
        <w:br/>
      </w:r>
      <w:r>
        <w:rPr>
          <w:rFonts w:ascii="Times New Roman"/>
          <w:b w:val="false"/>
          <w:i w:val="false"/>
          <w:color w:val="000000"/>
          <w:sz w:val="28"/>
        </w:rPr>
        <w:t>
      3) көрсетілетін қызметті берушінің бөлім басшысы 4 (төрт) сағат ішінде көрсетілетін қызмет берушінің жауапты орындаушысын анықтайды, түскен құжаттарды жолдайды.</w:t>
      </w:r>
      <w:r>
        <w:br/>
      </w:r>
      <w:r>
        <w:rPr>
          <w:rFonts w:ascii="Times New Roman"/>
          <w:b w:val="false"/>
          <w:i w:val="false"/>
          <w:color w:val="000000"/>
          <w:sz w:val="28"/>
        </w:rPr>
        <w:t>
      Нәтижесі – келіп түскен құжаттарды көрсетілетін қызметті берушінің жауапты орындаушысына жолдайды;</w:t>
      </w:r>
      <w:r>
        <w:br/>
      </w:r>
      <w:r>
        <w:rPr>
          <w:rFonts w:ascii="Times New Roman"/>
          <w:b w:val="false"/>
          <w:i w:val="false"/>
          <w:color w:val="000000"/>
          <w:sz w:val="28"/>
        </w:rPr>
        <w:t>
      4) көрсетілетін қызметті берушінің жауапты орындаушысы 4 (төрт) сағат ішінде ұсынылған құжаттарды комиссияға жолдайды.</w:t>
      </w:r>
      <w:r>
        <w:br/>
      </w:r>
      <w:r>
        <w:rPr>
          <w:rFonts w:ascii="Times New Roman"/>
          <w:b w:val="false"/>
          <w:i w:val="false"/>
          <w:color w:val="000000"/>
          <w:sz w:val="28"/>
        </w:rPr>
        <w:t>
      Нәтижесі –ұсынылған құжаттарды комиссияға жолдайды.</w:t>
      </w:r>
      <w:r>
        <w:br/>
      </w:r>
      <w:r>
        <w:rPr>
          <w:rFonts w:ascii="Times New Roman"/>
          <w:b w:val="false"/>
          <w:i w:val="false"/>
          <w:color w:val="000000"/>
          <w:sz w:val="28"/>
        </w:rPr>
        <w:t>
      5) Комиссия 2 (екі) жұмыс күннің ішінде ұсынылған құжаттардың толықтығын тексереді және сараптамалық комиссияға хабарлайды.</w:t>
      </w:r>
      <w:r>
        <w:br/>
      </w:r>
      <w:r>
        <w:rPr>
          <w:rFonts w:ascii="Times New Roman"/>
          <w:b w:val="false"/>
          <w:i w:val="false"/>
          <w:color w:val="000000"/>
          <w:sz w:val="28"/>
        </w:rPr>
        <w:t>
      Нәтижесі - сараптамалық комиссияға орналасқан жеріне бару туралы хабарлайды.</w:t>
      </w:r>
      <w:r>
        <w:br/>
      </w:r>
      <w:r>
        <w:rPr>
          <w:rFonts w:ascii="Times New Roman"/>
          <w:b w:val="false"/>
          <w:i w:val="false"/>
          <w:color w:val="000000"/>
          <w:sz w:val="28"/>
        </w:rPr>
        <w:t>
      6) Сараптамалық комиссия 12 ( он екі) жұмыс күн ішінде комиссиядан хабарлама түскен күннен бастап тиісті жерге бару арқылы тексеру жүргізеді.</w:t>
      </w:r>
      <w:r>
        <w:br/>
      </w:r>
      <w:r>
        <w:rPr>
          <w:rFonts w:ascii="Times New Roman"/>
          <w:b w:val="false"/>
          <w:i w:val="false"/>
          <w:color w:val="000000"/>
          <w:sz w:val="28"/>
        </w:rPr>
        <w:t>
      Нәтижесі –сараптамалық комиссияның тексерісі негізінде тексеру актісі жасалады.</w:t>
      </w:r>
      <w:r>
        <w:br/>
      </w:r>
      <w:r>
        <w:rPr>
          <w:rFonts w:ascii="Times New Roman"/>
          <w:b w:val="false"/>
          <w:i w:val="false"/>
          <w:color w:val="000000"/>
          <w:sz w:val="28"/>
        </w:rPr>
        <w:t>
      7) комиссия 2 (екі) жұмыс күн ішінде құжаттарды қарау қорытындысы бойынша тұқым сапасына сараптама жасау жөніндегі зертхананы аттестаттау немесе аттестаттаудан бас тарту туралы шешім қабылдайды, ол хаттамамен ресімделеді, оған комиссияның барлық мүшелері қол қояды.</w:t>
      </w:r>
      <w:r>
        <w:br/>
      </w:r>
      <w:r>
        <w:rPr>
          <w:rFonts w:ascii="Times New Roman"/>
          <w:b w:val="false"/>
          <w:i w:val="false"/>
          <w:color w:val="000000"/>
          <w:sz w:val="28"/>
        </w:rPr>
        <w:t>
      Нәтижесі – хаттамаға қолдар қойылады, зертхананы аттестаттау немесе аттестаттаудан бас тарту туралы шешім қабылдайды.</w:t>
      </w:r>
      <w:r>
        <w:br/>
      </w:r>
      <w:r>
        <w:rPr>
          <w:rFonts w:ascii="Times New Roman"/>
          <w:b w:val="false"/>
          <w:i w:val="false"/>
          <w:color w:val="000000"/>
          <w:sz w:val="28"/>
        </w:rPr>
        <w:t>
      8) көрсетілетін қызметті берушінің жауапты орындаушысы 1 (бір) жұмыс күннің ішінде комиссия қорытындысын қарайды және аттестаттау туралы куәлік дайындайды.</w:t>
      </w:r>
      <w:r>
        <w:br/>
      </w:r>
      <w:r>
        <w:rPr>
          <w:rFonts w:ascii="Times New Roman"/>
          <w:b w:val="false"/>
          <w:i w:val="false"/>
          <w:color w:val="000000"/>
          <w:sz w:val="28"/>
        </w:rPr>
        <w:t>
      Нәтижесі – тұқым сапасына сараптама жасау жөніндегі зертхананы аттестаттау немесе аттестаттаудан бас тарту туралы шешім қабылдайды.</w:t>
      </w:r>
      <w:r>
        <w:br/>
      </w:r>
      <w:r>
        <w:rPr>
          <w:rFonts w:ascii="Times New Roman"/>
          <w:b w:val="false"/>
          <w:i w:val="false"/>
          <w:color w:val="000000"/>
          <w:sz w:val="28"/>
        </w:rPr>
        <w:t>
      9) көрсетілетін қызметті берушінің басшылығы 1 (бір) жұмыс күннің ішінде аттестаттау туралы куәлік немесе көрсетілетін мемлекеттік қызметтен дәлелді бас тарту туралы жауапқа қол қояды.</w:t>
      </w:r>
      <w:r>
        <w:br/>
      </w:r>
      <w:r>
        <w:rPr>
          <w:rFonts w:ascii="Times New Roman"/>
          <w:b w:val="false"/>
          <w:i w:val="false"/>
          <w:color w:val="000000"/>
          <w:sz w:val="28"/>
        </w:rPr>
        <w:t>
      Нәтижесі-аттестаттау туралы куәлік немесе дәлелді бас тарту туралы жауап.</w:t>
      </w:r>
      <w:r>
        <w:br/>
      </w:r>
      <w:r>
        <w:rPr>
          <w:rFonts w:ascii="Times New Roman"/>
          <w:b w:val="false"/>
          <w:i w:val="false"/>
          <w:color w:val="000000"/>
          <w:sz w:val="28"/>
        </w:rPr>
        <w:t>
      10) көрсетілетін қызметті берушінің кеңсе маманы 15 (он бес) минуттың ішінде көрсетілетін қызметті алушыға аттестаттау туралы куәлік немесе дәлелді бас тарту туралы жауап береді.</w:t>
      </w:r>
      <w:r>
        <w:br/>
      </w:r>
      <w:r>
        <w:rPr>
          <w:rFonts w:ascii="Times New Roman"/>
          <w:b w:val="false"/>
          <w:i w:val="false"/>
          <w:color w:val="000000"/>
          <w:sz w:val="28"/>
        </w:rPr>
        <w:t>
      Нәтижесі –аттестаттау туралы куәлік немесе көрсетілетін мемлекеттік қызметтен дәлелді бас тарту туралы жауап береді.</w:t>
      </w:r>
      <w:r>
        <w:br/>
      </w:r>
      <w:r>
        <w:rPr>
          <w:rFonts w:ascii="Times New Roman"/>
          <w:b w:val="false"/>
          <w:i w:val="false"/>
          <w:color w:val="000000"/>
          <w:sz w:val="28"/>
        </w:rPr>
        <w:t>
 </w:t>
      </w:r>
    </w:p>
    <w:bookmarkEnd w:id="6"/>
    <w:bookmarkStart w:name="z15" w:id="7"/>
    <w:p>
      <w:pPr>
        <w:spacing w:after="0"/>
        <w:ind w:left="0"/>
        <w:jc w:val="left"/>
      </w:pPr>
      <w:r>
        <w:rPr>
          <w:rFonts w:ascii="Times New Roman"/>
          <w:b/>
          <w:i w:val="false"/>
          <w:color w:val="000000"/>
        </w:rPr>
        <w:t xml:space="preserve"> 
3. Мемлекеттiк қызмет көрсету үдерісінде көрсетілетін қызметті берушiнiң құрылымдық бөлiмшелерiнiң (қызметкерлерiнiң) өзара әрекетінің тәртiбiн сипаттау</w:t>
      </w:r>
    </w:p>
    <w:bookmarkEnd w:id="7"/>
    <w:bookmarkStart w:name="z16" w:id="8"/>
    <w:p>
      <w:pPr>
        <w:spacing w:after="0"/>
        <w:ind w:left="0"/>
        <w:jc w:val="both"/>
      </w:pPr>
      <w:r>
        <w:rPr>
          <w:rFonts w:ascii="Times New Roman"/>
          <w:b w:val="false"/>
          <w:i w:val="false"/>
          <w:color w:val="000000"/>
          <w:sz w:val="28"/>
        </w:rPr>
        <w:t>
      6. Көрсетілетін мемлекеттiк қызмет көрсету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5) комиссия;</w:t>
      </w:r>
      <w:r>
        <w:br/>
      </w:r>
      <w:r>
        <w:rPr>
          <w:rFonts w:ascii="Times New Roman"/>
          <w:b w:val="false"/>
          <w:i w:val="false"/>
          <w:color w:val="000000"/>
          <w:sz w:val="28"/>
        </w:rPr>
        <w:t>
      6) сараптамалық комиссия</w:t>
      </w:r>
      <w:r>
        <w:br/>
      </w:r>
      <w:r>
        <w:rPr>
          <w:rFonts w:ascii="Times New Roman"/>
          <w:b w:val="false"/>
          <w:i w:val="false"/>
          <w:color w:val="000000"/>
          <w:sz w:val="28"/>
        </w:rPr>
        <w:t>
</w:t>
      </w:r>
      <w:r>
        <w:rPr>
          <w:rFonts w:ascii="Times New Roman"/>
          <w:b w:val="false"/>
          <w:i w:val="false"/>
          <w:color w:val="000000"/>
          <w:sz w:val="28"/>
        </w:rPr>
        <w:t>
      7. Рәсiмдердің (әрекеттердің) реттілігін сипаттау әрбір рәсімнің (әрекеттің) ұзақтығын көрсете отырып, әрбір рәсімнің (әрекеттің) өту блок-схемасымен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сүйемелденеді.</w:t>
      </w:r>
      <w:r>
        <w:br/>
      </w:r>
      <w:r>
        <w:rPr>
          <w:rFonts w:ascii="Times New Roman"/>
          <w:b w:val="false"/>
          <w:i w:val="false"/>
          <w:color w:val="000000"/>
          <w:sz w:val="28"/>
        </w:rPr>
        <w:t>
 </w:t>
      </w:r>
    </w:p>
    <w:bookmarkEnd w:id="8"/>
    <w:bookmarkStart w:name="z18" w:id="9"/>
    <w:p>
      <w:pPr>
        <w:spacing w:after="0"/>
        <w:ind w:left="0"/>
        <w:jc w:val="left"/>
      </w:pPr>
      <w:r>
        <w:rPr>
          <w:rFonts w:ascii="Times New Roman"/>
          <w:b/>
          <w:i w:val="false"/>
          <w:color w:val="000000"/>
        </w:rPr>
        <w:t xml:space="preserve"> 
4. Көрсетілетін мемлекеттік қызметті көрсету үдерісінде ақпараттық жүйелерді пайдалану тәртібін сипаттау</w:t>
      </w:r>
    </w:p>
    <w:bookmarkEnd w:id="9"/>
    <w:bookmarkStart w:name="z19" w:id="10"/>
    <w:p>
      <w:pPr>
        <w:spacing w:after="0"/>
        <w:ind w:left="0"/>
        <w:jc w:val="both"/>
      </w:pPr>
      <w:r>
        <w:rPr>
          <w:rFonts w:ascii="Times New Roman"/>
          <w:b w:val="false"/>
          <w:i w:val="false"/>
          <w:color w:val="000000"/>
          <w:sz w:val="28"/>
        </w:rPr>
        <w:t>
      8. ЭҮП арқылы көрсетілетін мемлекеттік қызметті көрсету кезіндегі көрсетілетін қызметті алушының жолығу тәртібін және рәсімнің (әрекеттің) реттілігін сипаттау.</w:t>
      </w:r>
      <w:r>
        <w:br/>
      </w:r>
      <w:r>
        <w:rPr>
          <w:rFonts w:ascii="Times New Roman"/>
          <w:b w:val="false"/>
          <w:i w:val="false"/>
          <w:color w:val="000000"/>
          <w:sz w:val="28"/>
        </w:rPr>
        <w:t>
      1) Көрсетілетін қызметті алушы компьютердегі интернет-браузерінде сақталып тіркелген өзінің ЭЦҚ куәлігінің көмегімен ЭҮП-де тіркеуді жүзеге асырады (ЭҮП-де тіркелмеген көрсетілетін қызметті алушы үшін жүзеге асырылады);</w:t>
      </w:r>
      <w:r>
        <w:br/>
      </w:r>
      <w:r>
        <w:rPr>
          <w:rFonts w:ascii="Times New Roman"/>
          <w:b w:val="false"/>
          <w:i w:val="false"/>
          <w:color w:val="000000"/>
          <w:sz w:val="28"/>
        </w:rPr>
        <w:t>
      2) 1-үдеріс – мемлекеттік көрсетілетін қызметті алу үшін көрсетілетін қызметті алушы компьютердегі интернет-браузеріне тіркелген ЭЦҚ куәлігін бекіту, көрсетілетін қызметті алушының паролін ЭҮП-ге енгізу (авторлау үдерісі);</w:t>
      </w:r>
      <w:r>
        <w:br/>
      </w:r>
      <w:r>
        <w:rPr>
          <w:rFonts w:ascii="Times New Roman"/>
          <w:b w:val="false"/>
          <w:i w:val="false"/>
          <w:color w:val="000000"/>
          <w:sz w:val="28"/>
        </w:rPr>
        <w:t>
      3) 1-шарт – тіркелген көрсетілетін қызметті алушы туралы деректердің дұрыстығын логин жеке сәйкестендіру номері/бизнес сәйкестендіру (бұдан әрі - ЖСН/БСН) мен пароль арқылы ЭҮП-де тексеру;</w:t>
      </w:r>
      <w:r>
        <w:br/>
      </w:r>
      <w:r>
        <w:rPr>
          <w:rFonts w:ascii="Times New Roman"/>
          <w:b w:val="false"/>
          <w:i w:val="false"/>
          <w:color w:val="000000"/>
          <w:sz w:val="28"/>
        </w:rPr>
        <w:t>
      4) 2-үдеріс –көрсетілетін қызметті алушының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6) 4-үдеріс – "электрондық үкіметтің" төлем шлюзінде (бұдан әрі –ЭҮТШ) қызметке ақы төлеу, бұдан кейін төлем туралы ақпарат "Е-лицензиялау" мемлекеттік деректер базасы ақпараттық жүйесіне (бұдан әрі – "ЕЛ" МДБ АЖ) келіп түседі;</w:t>
      </w:r>
      <w:r>
        <w:br/>
      </w:r>
      <w:r>
        <w:rPr>
          <w:rFonts w:ascii="Times New Roman"/>
          <w:b w:val="false"/>
          <w:i w:val="false"/>
          <w:color w:val="000000"/>
          <w:sz w:val="28"/>
        </w:rPr>
        <w:t>
      7) 2-шарт–"ЕЛ"МДБАЖ-да қызметті көрсету үшін төлемдерегін тексеру;</w:t>
      </w:r>
      <w:r>
        <w:br/>
      </w:r>
      <w:r>
        <w:rPr>
          <w:rFonts w:ascii="Times New Roman"/>
          <w:b w:val="false"/>
          <w:i w:val="false"/>
          <w:color w:val="000000"/>
          <w:sz w:val="28"/>
        </w:rPr>
        <w:t>
      8) 5-үдеріс – "ЕЛ"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10)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11)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13) 9-үдеріс – "ЕЛ" МДБ АЖ-да электрондық құжатты тіркеу (қызмет алушының сұранысы) және "Е-лицензиялау" мемлекеттік деректер базасының автоматтандырылған жұмыс орнының ақпараттық жүйесінде (бұдан әрі –"ЕЛ" МДБ АЖО АЖ) сұранысты өңдеу;</w:t>
      </w:r>
      <w:r>
        <w:br/>
      </w:r>
      <w:r>
        <w:rPr>
          <w:rFonts w:ascii="Times New Roman"/>
          <w:b w:val="false"/>
          <w:i w:val="false"/>
          <w:color w:val="000000"/>
          <w:sz w:val="28"/>
        </w:rPr>
        <w:t>
      14) 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15) 10-үдеріс – "ЕЛ" МДБ АЖО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11-үдеріс – көрсетілетін қызметті алушының "ЕЛ" МДБ АЖО АЖ-да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ЭҮП арқылы мемлекеттiк қызмет көрсету үдерісiнде ақпараттық жүйелердi қолдану тәртiбi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арқылы мемлекеттік қызмет көрсету кезіндегі жолығу тәртібін және рәсімнің (әрекеттің) реттілігін сипаттау.</w:t>
      </w:r>
      <w:r>
        <w:br/>
      </w:r>
      <w:r>
        <w:rPr>
          <w:rFonts w:ascii="Times New Roman"/>
          <w:b w:val="false"/>
          <w:i w:val="false"/>
          <w:color w:val="000000"/>
          <w:sz w:val="28"/>
        </w:rPr>
        <w:t>
      1) 1-үдеріс – көрсетілетін қызметті беруші қызметкерінің мемлекеттік қызметті көрсету үшін "ЕЛ" МДБ АЖО АЖ-да логин мен пароль енгізуі (авторлау үдерісі);</w:t>
      </w:r>
      <w:r>
        <w:br/>
      </w: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 МДБ АЖО АЖ-да логин мен пароль арқылы тексеру;</w:t>
      </w:r>
      <w:r>
        <w:br/>
      </w:r>
      <w:r>
        <w:rPr>
          <w:rFonts w:ascii="Times New Roman"/>
          <w:b w:val="false"/>
          <w:i w:val="false"/>
          <w:color w:val="000000"/>
          <w:sz w:val="28"/>
        </w:rPr>
        <w:t>
      3) 2-үдеріс – көрсетілетін қызметті берушінің қызметкерінің деректерінде бұзушылықтардың болуына байланысты авторлаудан бас тарту туралы хабарламаны "ЕЛ" МДБ АЖО АЖ-да қалыптастыру;</w:t>
      </w:r>
      <w:r>
        <w:br/>
      </w:r>
      <w:r>
        <w:rPr>
          <w:rFonts w:ascii="Times New Roman"/>
          <w:b w:val="false"/>
          <w:i w:val="false"/>
          <w:color w:val="000000"/>
          <w:sz w:val="28"/>
        </w:rPr>
        <w:t>
      4) 3-үдеріс – көрсетілетін қызметті берушінің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4-үдеріс – "электрондық үкіметтің" шлюзі (бұдан әрі – ЭҮШ) арқылы жеке тұлға мемлекеттік деректер базасы/заңды тұлға мемлекеттік деректер базасында (бұдан әрі –ЖТ МДБ/ЗТ МДБ) көрсетілетін қызметті алушы деректеріне сұрау салу;</w:t>
      </w:r>
      <w:r>
        <w:br/>
      </w:r>
      <w:r>
        <w:rPr>
          <w:rFonts w:ascii="Times New Roman"/>
          <w:b w:val="false"/>
          <w:i w:val="false"/>
          <w:color w:val="000000"/>
          <w:sz w:val="28"/>
        </w:rPr>
        <w:t>
      6) 2-шарт –ЖТ МДБ/ЗТ МДБ-да көрсетілетін қызметті алушы деректерінің болуын тексеру;</w:t>
      </w:r>
      <w:r>
        <w:br/>
      </w:r>
      <w:r>
        <w:rPr>
          <w:rFonts w:ascii="Times New Roman"/>
          <w:b w:val="false"/>
          <w:i w:val="false"/>
          <w:color w:val="000000"/>
          <w:sz w:val="28"/>
        </w:rPr>
        <w:t>
      7)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7-үдеріс – "ЕЛ" МДБ АЖО АЖ-да сұранысты тіркеу және қызметті өңдеу;</w:t>
      </w:r>
      <w:r>
        <w:br/>
      </w:r>
      <w:r>
        <w:rPr>
          <w:rFonts w:ascii="Times New Roman"/>
          <w:b w:val="false"/>
          <w:i w:val="false"/>
          <w:color w:val="000000"/>
          <w:sz w:val="28"/>
        </w:rPr>
        <w:t>
      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11) 8-үдеріс – "ЕЛ" МДБ АЖО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12) 9-үдеріс – "ЕЛ" МДБ АЖО АЖ-да қалыптастырылған қызмет нәтижесін (электрондық лицензияны)көрсетілетін қызмет алушының алуы. Электрондық құжат қызмет берушінің уәкілетті тұлғасының ЭЦҚ пайдалана отырып қалыптастырылуы.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 арқылы мемлекеттiк қызмет көрсету үдерісінде ақпараттық жүйелердi қолдану тәртiбi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рәсімдердің (әрекеттердің) ретін, көрсетілетін қызметті берушінің толық сипаттамасы құрылымдық бөлімшелерінің (қызметкерлерінің) өзара іс-қимылдары мемлекеттік қызмет көрсетудің бизнес процестерінің анықтамалығына сәйкес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көрсетіледі.</w:t>
      </w:r>
      <w:r>
        <w:br/>
      </w:r>
      <w:r>
        <w:rPr>
          <w:rFonts w:ascii="Times New Roman"/>
          <w:b w:val="false"/>
          <w:i w:val="false"/>
          <w:color w:val="000000"/>
          <w:sz w:val="28"/>
        </w:rPr>
        <w:t>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"Тұқымның сапасына сараптама</w:t>
            </w:r>
            <w:r>
              <w:br/>
            </w:r>
            <w:r>
              <w:rPr>
                <w:rFonts w:ascii="Times New Roman"/>
                <w:b w:val="false"/>
                <w:i w:val="false"/>
                <w:color w:val="000000"/>
                <w:sz w:val="20"/>
              </w:rPr>
              <w:t>
жасау жөніндегі зертханаларды</w:t>
            </w:r>
            <w:r>
              <w:br/>
            </w:r>
            <w:r>
              <w:rPr>
                <w:rFonts w:ascii="Times New Roman"/>
                <w:b w:val="false"/>
                <w:i w:val="false"/>
                <w:color w:val="000000"/>
                <w:sz w:val="20"/>
              </w:rPr>
              <w:t>
аттестаттау" мемлекеттік</w:t>
            </w:r>
            <w:r>
              <w:br/>
            </w:r>
            <w:r>
              <w:rPr>
                <w:rFonts w:ascii="Times New Roman"/>
                <w:b w:val="false"/>
                <w:i w:val="false"/>
                <w:color w:val="000000"/>
                <w:sz w:val="20"/>
              </w:rPr>
              <w:t>
қызмет регламентіне</w:t>
            </w:r>
            <w:r>
              <w:br/>
            </w:r>
            <w:r>
              <w:rPr>
                <w:rFonts w:ascii="Times New Roman"/>
                <w:b w:val="false"/>
                <w:i w:val="false"/>
                <w:color w:val="000000"/>
                <w:sz w:val="20"/>
              </w:rPr>
              <w:t>
1-қосымша</w:t>
            </w:r>
          </w:p>
          <w:bookmarkEnd w:id="11"/>
        </w:tc>
      </w:tr>
    </w:tbl>
    <w:p>
      <w:pPr>
        <w:spacing w:after="0"/>
        <w:ind w:left="0"/>
        <w:jc w:val="left"/>
      </w:pPr>
      <w:r>
        <w:rPr>
          <w:rFonts w:ascii="Times New Roman"/>
          <w:b/>
          <w:i w:val="false"/>
          <w:color w:val="000000"/>
        </w:rPr>
        <w:t xml:space="preserve"> Рәсiмдердiң (әрекеттердің) реттiлiгiн сипаттау әрбiр рәсiмнiң (әрекеттің) ұзақтығын көрсете отырып, әрбір рәсімнің (әрекеттің) өту блок-схемасы</w:t>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"Тұқымның сапасына сараптама</w:t>
            </w:r>
            <w:r>
              <w:br/>
            </w:r>
            <w:r>
              <w:rPr>
                <w:rFonts w:ascii="Times New Roman"/>
                <w:b w:val="false"/>
                <w:i w:val="false"/>
                <w:color w:val="000000"/>
                <w:sz w:val="20"/>
              </w:rPr>
              <w:t>
жасау жөніндегі зертханаларды</w:t>
            </w:r>
            <w:r>
              <w:br/>
            </w:r>
            <w:r>
              <w:rPr>
                <w:rFonts w:ascii="Times New Roman"/>
                <w:b w:val="false"/>
                <w:i w:val="false"/>
                <w:color w:val="000000"/>
                <w:sz w:val="20"/>
              </w:rPr>
              <w:t>
аттестаттау" мемлекеттік</w:t>
            </w:r>
            <w:r>
              <w:br/>
            </w:r>
            <w:r>
              <w:rPr>
                <w:rFonts w:ascii="Times New Roman"/>
                <w:b w:val="false"/>
                <w:i w:val="false"/>
                <w:color w:val="000000"/>
                <w:sz w:val="20"/>
              </w:rPr>
              <w:t>
қызмет регламентіне</w:t>
            </w:r>
            <w:r>
              <w:br/>
            </w:r>
            <w:r>
              <w:rPr>
                <w:rFonts w:ascii="Times New Roman"/>
                <w:b w:val="false"/>
                <w:i w:val="false"/>
                <w:color w:val="000000"/>
                <w:sz w:val="20"/>
              </w:rPr>
              <w:t>
2-қосымша</w:t>
            </w:r>
          </w:p>
          <w:bookmarkEnd w:id="12"/>
        </w:tc>
      </w:tr>
    </w:tbl>
    <w:p>
      <w:pPr>
        <w:spacing w:after="0"/>
        <w:ind w:left="0"/>
        <w:jc w:val="left"/>
      </w:pPr>
      <w:r>
        <w:rPr>
          <w:rFonts w:ascii="Times New Roman"/>
          <w:b/>
          <w:i w:val="false"/>
          <w:color w:val="000000"/>
        </w:rPr>
        <w:t xml:space="preserve"> Көрсетілетін қызметті берушінің ЭҮП арқылы мемлекеттiк қызмет көрсетуүдерісiнде ақпараттық жүйелердi қолдану тәртiбi</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08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"Тұқымның сапасына сараптама</w:t>
            </w:r>
            <w:r>
              <w:br/>
            </w:r>
            <w:r>
              <w:rPr>
                <w:rFonts w:ascii="Times New Roman"/>
                <w:b w:val="false"/>
                <w:i w:val="false"/>
                <w:color w:val="000000"/>
                <w:sz w:val="20"/>
              </w:rPr>
              <w:t>
жасау жөніндегі зертханаларды</w:t>
            </w:r>
            <w:r>
              <w:br/>
            </w:r>
            <w:r>
              <w:rPr>
                <w:rFonts w:ascii="Times New Roman"/>
                <w:b w:val="false"/>
                <w:i w:val="false"/>
                <w:color w:val="000000"/>
                <w:sz w:val="20"/>
              </w:rPr>
              <w:t>
аттестаттау" мемлекеттік</w:t>
            </w:r>
            <w:r>
              <w:br/>
            </w:r>
            <w:r>
              <w:rPr>
                <w:rFonts w:ascii="Times New Roman"/>
                <w:b w:val="false"/>
                <w:i w:val="false"/>
                <w:color w:val="000000"/>
                <w:sz w:val="20"/>
              </w:rPr>
              <w:t>
қызмет регламентіне</w:t>
            </w:r>
            <w:r>
              <w:br/>
            </w:r>
            <w:r>
              <w:rPr>
                <w:rFonts w:ascii="Times New Roman"/>
                <w:b w:val="false"/>
                <w:i w:val="false"/>
                <w:color w:val="000000"/>
                <w:sz w:val="20"/>
              </w:rPr>
              <w:t>
3-қосымша</w:t>
            </w:r>
          </w:p>
          <w:bookmarkEnd w:id="13"/>
        </w:tc>
      </w:tr>
    </w:tbl>
    <w:p>
      <w:pPr>
        <w:spacing w:after="0"/>
        <w:ind w:left="0"/>
        <w:jc w:val="left"/>
      </w:pPr>
      <w:r>
        <w:rPr>
          <w:rFonts w:ascii="Times New Roman"/>
          <w:b/>
          <w:i w:val="false"/>
          <w:color w:val="000000"/>
        </w:rPr>
        <w:t xml:space="preserve"> Көрсетілетін қызметті беруші арқылы мемлекеттiк қызмет көрсету үдерісінде ақпараттық жүйелердi қолдану тәртiбi</w:t>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50800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0" cy="5080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"Тұқымның сапасына сараптама</w:t>
            </w:r>
            <w:r>
              <w:br/>
            </w:r>
            <w:r>
              <w:rPr>
                <w:rFonts w:ascii="Times New Roman"/>
                <w:b w:val="false"/>
                <w:i w:val="false"/>
                <w:color w:val="000000"/>
                <w:sz w:val="20"/>
              </w:rPr>
              <w:t>
жасау жөніндегі зертханаларды</w:t>
            </w:r>
            <w:r>
              <w:br/>
            </w:r>
            <w:r>
              <w:rPr>
                <w:rFonts w:ascii="Times New Roman"/>
                <w:b w:val="false"/>
                <w:i w:val="false"/>
                <w:color w:val="000000"/>
                <w:sz w:val="20"/>
              </w:rPr>
              <w:t>
аттестаттау"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4-қосымша</w:t>
            </w:r>
          </w:p>
          <w:bookmarkEnd w:id="14"/>
        </w:tc>
      </w:tr>
    </w:tbl>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қызмет көрсету процесінде рәсімдердің (әрекеттердің) ретін, көрсетілетін қызметті берушінің толық сипаттамасы құрылымдық бөлімшелерінің (қызметкерлерінің) өзара іс-қимылдары мемлекеттік қызмет көрсетудің бизнес процестерінің анықтамалығы</w:t>
      </w:r>
    </w:p>
    <w:p>
      <w:pPr>
        <w:spacing w:after="0"/>
        <w:ind w:left="0"/>
        <w:jc w:val="both"/>
      </w:pPr>
      <w:r>
        <w:drawing>
          <wp:inline distT="0" distB="0" distL="0" distR="0">
            <wp:extent cx="78105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1694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50800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0" cy="31623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