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c8781" w14:textId="cdc87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2013 жылғы 11 желтоқсандағы № 168 "2014-2016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2014 жылғы 25 шілдедегі № 228 шешімі. Ақтөбе облысының Әділет департаментінде 2014 жылғы 5 тамызда № 3982 болып тіркелді. Қолданылу мерзімінің аяқталуына байланысты әрекетін тоқтатты – (Ақтөбе облыстық мәслихатының 2015 жылғы 8 маусымдағы № 06-01-02/286 хаты).</w:t>
      </w:r>
    </w:p>
    <w:p>
      <w:pPr>
        <w:spacing w:after="0"/>
        <w:ind w:left="0"/>
        <w:jc w:val="both"/>
      </w:pPr>
      <w:r>
        <w:rPr>
          <w:rFonts w:ascii="Times New Roman"/>
          <w:b w:val="false"/>
          <w:i w:val="false"/>
          <w:color w:val="ff0000"/>
          <w:sz w:val="28"/>
        </w:rPr>
        <w:t>
      Ескерту. Қолданылу мерзімінің аяқталуына байланысты әрекетін тоқтатты – (Ақтөбе облыстық мәслихатының 08.06.2015 № 06-01-02/286 хаты).</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106-бабының </w:t>
      </w:r>
      <w:r>
        <w:rPr>
          <w:rFonts w:ascii="Times New Roman"/>
          <w:b w:val="false"/>
          <w:i w:val="false"/>
          <w:color w:val="000000"/>
          <w:sz w:val="28"/>
        </w:rPr>
        <w:t>2-тармағының</w:t>
      </w:r>
      <w:r>
        <w:rPr>
          <w:rFonts w:ascii="Times New Roman"/>
          <w:b w:val="false"/>
          <w:i w:val="false"/>
          <w:color w:val="000000"/>
          <w:sz w:val="28"/>
        </w:rPr>
        <w:t xml:space="preserve"> 4)-тармақшасына және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 Үкіметінің 2014 жылғы 10 шілдедегі №788 "2014-2016 жылдарға арналған республикалық бюджет туралы" Қазақстан Республикасының Заңын іске асыру туралы" Қазақстан Республикасы Үкіметінің 2013 жылғы 12 желтоқсандағы №1329 қаулысына өзгерістер мен толықтырулар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(Нормативтік құқықтық кесімдерді мемлекеттік тіркеу тізілімінде № 3728 тіркелген, 2014 жылғы 21 қаңтарда "Ақтөбе" және "Актюбинский вестник" газеттерінің № 8-9 жарияланған) облыстық мәслихаттың 2013 жылғы 11 желтоқсандағы № 168 "2014-2016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тармақшасында:</w:t>
      </w:r>
    </w:p>
    <w:bookmarkEnd w:id="3"/>
    <w:p>
      <w:pPr>
        <w:spacing w:after="0"/>
        <w:ind w:left="0"/>
        <w:jc w:val="both"/>
      </w:pPr>
      <w:r>
        <w:rPr>
          <w:rFonts w:ascii="Times New Roman"/>
          <w:b w:val="false"/>
          <w:i w:val="false"/>
          <w:color w:val="000000"/>
          <w:sz w:val="28"/>
        </w:rPr>
        <w:t xml:space="preserve">
      кірістер - </w:t>
      </w:r>
    </w:p>
    <w:p>
      <w:pPr>
        <w:spacing w:after="0"/>
        <w:ind w:left="0"/>
        <w:jc w:val="both"/>
      </w:pPr>
      <w:r>
        <w:rPr>
          <w:rFonts w:ascii="Times New Roman"/>
          <w:b w:val="false"/>
          <w:i w:val="false"/>
          <w:color w:val="000000"/>
          <w:sz w:val="28"/>
        </w:rPr>
        <w:t>
      "120 834 136,2" деген цифрлар "123 749 941,9" деген цифрлармен ауыстырылсын, оның ішінде:</w:t>
      </w:r>
    </w:p>
    <w:p>
      <w:pPr>
        <w:spacing w:after="0"/>
        <w:ind w:left="0"/>
        <w:jc w:val="both"/>
      </w:pPr>
      <w:r>
        <w:rPr>
          <w:rFonts w:ascii="Times New Roman"/>
          <w:b w:val="false"/>
          <w:i w:val="false"/>
          <w:color w:val="000000"/>
          <w:sz w:val="28"/>
        </w:rPr>
        <w:t>
      салықтық түсімдері бойынша -</w:t>
      </w:r>
    </w:p>
    <w:p>
      <w:pPr>
        <w:spacing w:after="0"/>
        <w:ind w:left="0"/>
        <w:jc w:val="both"/>
      </w:pPr>
      <w:r>
        <w:rPr>
          <w:rFonts w:ascii="Times New Roman"/>
          <w:b w:val="false"/>
          <w:i w:val="false"/>
          <w:color w:val="000000"/>
          <w:sz w:val="28"/>
        </w:rPr>
        <w:t>
      "35 736 951" деген цифрлар "37 457 196,7" деген цифрлармен ауыстырылсын;</w:t>
      </w:r>
    </w:p>
    <w:p>
      <w:pPr>
        <w:spacing w:after="0"/>
        <w:ind w:left="0"/>
        <w:jc w:val="both"/>
      </w:pPr>
      <w:r>
        <w:rPr>
          <w:rFonts w:ascii="Times New Roman"/>
          <w:b w:val="false"/>
          <w:i w:val="false"/>
          <w:color w:val="000000"/>
          <w:sz w:val="28"/>
        </w:rPr>
        <w:t>
      трансферттер түсімдері бойынша -</w:t>
      </w:r>
    </w:p>
    <w:p>
      <w:pPr>
        <w:spacing w:after="0"/>
        <w:ind w:left="0"/>
        <w:jc w:val="both"/>
      </w:pPr>
      <w:r>
        <w:rPr>
          <w:rFonts w:ascii="Times New Roman"/>
          <w:b w:val="false"/>
          <w:i w:val="false"/>
          <w:color w:val="000000"/>
          <w:sz w:val="28"/>
        </w:rPr>
        <w:t>
      "84 614 144,2" деген цифрлар "85 809 704,2" деген цифрлармен ауыстырылсын;</w:t>
      </w:r>
    </w:p>
    <w:bookmarkStart w:name="z5" w:id="4"/>
    <w:p>
      <w:pPr>
        <w:spacing w:after="0"/>
        <w:ind w:left="0"/>
        <w:jc w:val="both"/>
      </w:pPr>
      <w:r>
        <w:rPr>
          <w:rFonts w:ascii="Times New Roman"/>
          <w:b w:val="false"/>
          <w:i w:val="false"/>
          <w:color w:val="000000"/>
          <w:sz w:val="28"/>
        </w:rPr>
        <w:t>
      2) тармақшасында:</w:t>
      </w:r>
    </w:p>
    <w:bookmarkEnd w:id="4"/>
    <w:p>
      <w:pPr>
        <w:spacing w:after="0"/>
        <w:ind w:left="0"/>
        <w:jc w:val="both"/>
      </w:pPr>
      <w:r>
        <w:rPr>
          <w:rFonts w:ascii="Times New Roman"/>
          <w:b w:val="false"/>
          <w:i w:val="false"/>
          <w:color w:val="000000"/>
          <w:sz w:val="28"/>
        </w:rPr>
        <w:t xml:space="preserve">
      шығындар - </w:t>
      </w:r>
    </w:p>
    <w:p>
      <w:pPr>
        <w:spacing w:after="0"/>
        <w:ind w:left="0"/>
        <w:jc w:val="both"/>
      </w:pPr>
      <w:r>
        <w:rPr>
          <w:rFonts w:ascii="Times New Roman"/>
          <w:b w:val="false"/>
          <w:i w:val="false"/>
          <w:color w:val="000000"/>
          <w:sz w:val="28"/>
        </w:rPr>
        <w:t>
      "126 612 795,2" деген цифрлар "129 512 600,9" деген цифрлармен ауыстырылсын;</w:t>
      </w:r>
    </w:p>
    <w:bookmarkStart w:name="z6" w:id="5"/>
    <w:p>
      <w:pPr>
        <w:spacing w:after="0"/>
        <w:ind w:left="0"/>
        <w:jc w:val="both"/>
      </w:pPr>
      <w:r>
        <w:rPr>
          <w:rFonts w:ascii="Times New Roman"/>
          <w:b w:val="false"/>
          <w:i w:val="false"/>
          <w:color w:val="000000"/>
          <w:sz w:val="28"/>
        </w:rPr>
        <w:t>
      3) тармақшасында:</w:t>
      </w:r>
    </w:p>
    <w:bookmarkEnd w:id="5"/>
    <w:p>
      <w:pPr>
        <w:spacing w:after="0"/>
        <w:ind w:left="0"/>
        <w:jc w:val="both"/>
      </w:pPr>
      <w:r>
        <w:rPr>
          <w:rFonts w:ascii="Times New Roman"/>
          <w:b w:val="false"/>
          <w:i w:val="false"/>
          <w:color w:val="000000"/>
          <w:sz w:val="28"/>
        </w:rPr>
        <w:t xml:space="preserve">
      таза бюджеттік кредит беру - </w:t>
      </w:r>
    </w:p>
    <w:p>
      <w:pPr>
        <w:spacing w:after="0"/>
        <w:ind w:left="0"/>
        <w:jc w:val="both"/>
      </w:pPr>
      <w:r>
        <w:rPr>
          <w:rFonts w:ascii="Times New Roman"/>
          <w:b w:val="false"/>
          <w:i w:val="false"/>
          <w:color w:val="000000"/>
          <w:sz w:val="28"/>
        </w:rPr>
        <w:t xml:space="preserve">
      "4 762 698,7" деген цифрлар "4 778 006,7" деген цифрлармен ауыстырылсын, </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w:t>
      </w:r>
    </w:p>
    <w:p>
      <w:pPr>
        <w:spacing w:after="0"/>
        <w:ind w:left="0"/>
        <w:jc w:val="both"/>
      </w:pPr>
      <w:r>
        <w:rPr>
          <w:rFonts w:ascii="Times New Roman"/>
          <w:b w:val="false"/>
          <w:i w:val="false"/>
          <w:color w:val="000000"/>
          <w:sz w:val="28"/>
        </w:rPr>
        <w:t>
      "4 988 954" деген цифрлар "5 004 954" деген цифрлармен ауыстырылсын;</w:t>
      </w:r>
    </w:p>
    <w:p>
      <w:pPr>
        <w:spacing w:after="0"/>
        <w:ind w:left="0"/>
        <w:jc w:val="both"/>
      </w:pPr>
      <w:r>
        <w:rPr>
          <w:rFonts w:ascii="Times New Roman"/>
          <w:b w:val="false"/>
          <w:i w:val="false"/>
          <w:color w:val="000000"/>
          <w:sz w:val="28"/>
        </w:rPr>
        <w:t xml:space="preserve">
      бюджеттік кредиттерді өтеу - </w:t>
      </w:r>
    </w:p>
    <w:p>
      <w:pPr>
        <w:spacing w:after="0"/>
        <w:ind w:left="0"/>
        <w:jc w:val="both"/>
      </w:pPr>
      <w:r>
        <w:rPr>
          <w:rFonts w:ascii="Times New Roman"/>
          <w:b w:val="false"/>
          <w:i w:val="false"/>
          <w:color w:val="000000"/>
          <w:sz w:val="28"/>
        </w:rPr>
        <w:t>
      "226 255,3" деген цифрлар "226 947,3" деген цифрлармен ауыстырылсын;</w:t>
      </w:r>
    </w:p>
    <w:bookmarkStart w:name="z7" w:id="6"/>
    <w:p>
      <w:pPr>
        <w:spacing w:after="0"/>
        <w:ind w:left="0"/>
        <w:jc w:val="both"/>
      </w:pPr>
      <w:r>
        <w:rPr>
          <w:rFonts w:ascii="Times New Roman"/>
          <w:b w:val="false"/>
          <w:i w:val="false"/>
          <w:color w:val="000000"/>
          <w:sz w:val="28"/>
        </w:rPr>
        <w:t>
      5) тармақшасында:</w:t>
      </w:r>
    </w:p>
    <w:bookmarkEnd w:id="6"/>
    <w:p>
      <w:pPr>
        <w:spacing w:after="0"/>
        <w:ind w:left="0"/>
        <w:jc w:val="both"/>
      </w:pPr>
      <w:r>
        <w:rPr>
          <w:rFonts w:ascii="Times New Roman"/>
          <w:b w:val="false"/>
          <w:i w:val="false"/>
          <w:color w:val="000000"/>
          <w:sz w:val="28"/>
        </w:rPr>
        <w:t>
      бюджет тапшылығы -</w:t>
      </w:r>
    </w:p>
    <w:p>
      <w:pPr>
        <w:spacing w:after="0"/>
        <w:ind w:left="0"/>
        <w:jc w:val="both"/>
      </w:pPr>
      <w:r>
        <w:rPr>
          <w:rFonts w:ascii="Times New Roman"/>
          <w:b w:val="false"/>
          <w:i w:val="false"/>
          <w:color w:val="000000"/>
          <w:sz w:val="28"/>
        </w:rPr>
        <w:t>
      "-11 404 980,7" деген цифрлар "-11 404 288,7" деген цифрлармен ауыстырылсын;</w:t>
      </w:r>
    </w:p>
    <w:bookmarkStart w:name="z8" w:id="7"/>
    <w:p>
      <w:pPr>
        <w:spacing w:after="0"/>
        <w:ind w:left="0"/>
        <w:jc w:val="both"/>
      </w:pPr>
      <w:r>
        <w:rPr>
          <w:rFonts w:ascii="Times New Roman"/>
          <w:b w:val="false"/>
          <w:i w:val="false"/>
          <w:color w:val="000000"/>
          <w:sz w:val="28"/>
        </w:rPr>
        <w:t>
      6) тармақшасында:</w:t>
      </w:r>
    </w:p>
    <w:bookmarkEnd w:id="7"/>
    <w:p>
      <w:pPr>
        <w:spacing w:after="0"/>
        <w:ind w:left="0"/>
        <w:jc w:val="both"/>
      </w:pPr>
      <w:r>
        <w:rPr>
          <w:rFonts w:ascii="Times New Roman"/>
          <w:b w:val="false"/>
          <w:i w:val="false"/>
          <w:color w:val="000000"/>
          <w:sz w:val="28"/>
        </w:rPr>
        <w:t>
      бюджет тапшылығын қаржыландыру -</w:t>
      </w:r>
    </w:p>
    <w:p>
      <w:pPr>
        <w:spacing w:after="0"/>
        <w:ind w:left="0"/>
        <w:jc w:val="both"/>
      </w:pPr>
      <w:r>
        <w:rPr>
          <w:rFonts w:ascii="Times New Roman"/>
          <w:b w:val="false"/>
          <w:i w:val="false"/>
          <w:color w:val="000000"/>
          <w:sz w:val="28"/>
        </w:rPr>
        <w:t>
      "11 404 980,7" деген цифрлар "11 404 288,7" деген цифрлармен ауыстырылсын.</w:t>
      </w:r>
    </w:p>
    <w:bookmarkStart w:name="z9"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 тармақ</w:t>
      </w:r>
      <w:r>
        <w:rPr>
          <w:rFonts w:ascii="Times New Roman"/>
          <w:b w:val="false"/>
          <w:i w:val="false"/>
          <w:color w:val="000000"/>
          <w:sz w:val="28"/>
        </w:rPr>
        <w:t xml:space="preserve"> мынадай мазмұндағы абзацпен толықтырылсын:</w:t>
      </w:r>
    </w:p>
    <w:bookmarkEnd w:id="8"/>
    <w:p>
      <w:pPr>
        <w:spacing w:after="0"/>
        <w:ind w:left="0"/>
        <w:jc w:val="both"/>
      </w:pPr>
      <w:r>
        <w:rPr>
          <w:rFonts w:ascii="Times New Roman"/>
          <w:b w:val="false"/>
          <w:i w:val="false"/>
          <w:color w:val="000000"/>
          <w:sz w:val="28"/>
        </w:rPr>
        <w:t xml:space="preserve">
      "Қазақстан Республикасында агроөнеркәсіптік кешенді дамыту жөніндегі 2013 - 2020 жылдарға арналған "Агробизнес-2020"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өңірлерде агроөнеркәсіптік кешен субъектілерін қолдауға - </w:t>
      </w:r>
    </w:p>
    <w:p>
      <w:pPr>
        <w:spacing w:after="0"/>
        <w:ind w:left="0"/>
        <w:jc w:val="both"/>
      </w:pPr>
      <w:r>
        <w:rPr>
          <w:rFonts w:ascii="Times New Roman"/>
          <w:b w:val="false"/>
          <w:i w:val="false"/>
          <w:color w:val="000000"/>
          <w:sz w:val="28"/>
        </w:rPr>
        <w:t xml:space="preserve">
      1 018 367 мың теңге". </w:t>
      </w:r>
    </w:p>
    <w:bookmarkStart w:name="z10"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 тармақ</w:t>
      </w:r>
      <w:r>
        <w:rPr>
          <w:rFonts w:ascii="Times New Roman"/>
          <w:b w:val="false"/>
          <w:i w:val="false"/>
          <w:color w:val="000000"/>
          <w:sz w:val="28"/>
        </w:rPr>
        <w:t xml:space="preserve"> жаңа редакцияда жазылсын:</w:t>
      </w:r>
    </w:p>
    <w:bookmarkEnd w:id="9"/>
    <w:p>
      <w:pPr>
        <w:spacing w:after="0"/>
        <w:ind w:left="0"/>
        <w:jc w:val="both"/>
      </w:pPr>
      <w:r>
        <w:rPr>
          <w:rFonts w:ascii="Times New Roman"/>
          <w:b w:val="false"/>
          <w:i w:val="false"/>
          <w:color w:val="000000"/>
          <w:sz w:val="28"/>
        </w:rPr>
        <w:t xml:space="preserve">
      "13. 2014 жылға арналған облыстық бюджетте Моноқалаларды дамытудың 2012-2020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республикалық бюджеттен берілетін нысаналы трансферттері түскені ескерілсін:</w:t>
      </w:r>
    </w:p>
    <w:p>
      <w:pPr>
        <w:spacing w:after="0"/>
        <w:ind w:left="0"/>
        <w:jc w:val="both"/>
      </w:pPr>
      <w:r>
        <w:rPr>
          <w:rFonts w:ascii="Times New Roman"/>
          <w:b w:val="false"/>
          <w:i w:val="false"/>
          <w:color w:val="000000"/>
          <w:sz w:val="28"/>
        </w:rPr>
        <w:t>
      1) кәсіпкерлікке микрокредит беру үшін облыстық бюджеттерді кредиттеуге - 141 365 мың теңге;</w:t>
      </w:r>
    </w:p>
    <w:p>
      <w:pPr>
        <w:spacing w:after="0"/>
        <w:ind w:left="0"/>
        <w:jc w:val="both"/>
      </w:pPr>
      <w:r>
        <w:rPr>
          <w:rFonts w:ascii="Times New Roman"/>
          <w:b w:val="false"/>
          <w:i w:val="false"/>
          <w:color w:val="000000"/>
          <w:sz w:val="28"/>
        </w:rPr>
        <w:t>
      2) жобаларды іске асыру үшін банктердің кредиттері бойынша пайыздық мөлшерлемені субсидиялауға - 70 000 мың теңге;</w:t>
      </w:r>
    </w:p>
    <w:p>
      <w:pPr>
        <w:spacing w:after="0"/>
        <w:ind w:left="0"/>
        <w:jc w:val="both"/>
      </w:pPr>
      <w:r>
        <w:rPr>
          <w:rFonts w:ascii="Times New Roman"/>
          <w:b w:val="false"/>
          <w:i w:val="false"/>
          <w:color w:val="000000"/>
          <w:sz w:val="28"/>
        </w:rPr>
        <w:t>
      3) жаңа өндірістерді дамытуға гранттар беруге - 6 000 мың теңге;</w:t>
      </w:r>
    </w:p>
    <w:p>
      <w:pPr>
        <w:spacing w:after="0"/>
        <w:ind w:left="0"/>
        <w:jc w:val="both"/>
      </w:pPr>
      <w:r>
        <w:rPr>
          <w:rFonts w:ascii="Times New Roman"/>
          <w:b w:val="false"/>
          <w:i w:val="false"/>
          <w:color w:val="000000"/>
          <w:sz w:val="28"/>
        </w:rPr>
        <w:t>
      4) ағымдағы жайластыруға - 101 193 мың теңге.</w:t>
      </w:r>
    </w:p>
    <w:p>
      <w:pPr>
        <w:spacing w:after="0"/>
        <w:ind w:left="0"/>
        <w:jc w:val="both"/>
      </w:pPr>
      <w:r>
        <w:rPr>
          <w:rFonts w:ascii="Times New Roman"/>
          <w:b w:val="false"/>
          <w:i w:val="false"/>
          <w:color w:val="000000"/>
          <w:sz w:val="28"/>
        </w:rPr>
        <w:t xml:space="preserve">
      Аталған нысаналы трансферттерінің сомаларын бөлу облыс әкімдігі қаулысы негізінде айқындалады". </w:t>
      </w:r>
    </w:p>
    <w:bookmarkStart w:name="z11"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14 тармақта</w:t>
      </w:r>
      <w:r>
        <w:rPr>
          <w:rFonts w:ascii="Times New Roman"/>
          <w:b w:val="false"/>
          <w:i w:val="false"/>
          <w:color w:val="000000"/>
          <w:sz w:val="28"/>
        </w:rPr>
        <w:t>:</w:t>
      </w:r>
    </w:p>
    <w:bookmarkEnd w:id="10"/>
    <w:p>
      <w:pPr>
        <w:spacing w:after="0"/>
        <w:ind w:left="0"/>
        <w:jc w:val="both"/>
      </w:pPr>
      <w:r>
        <w:rPr>
          <w:rFonts w:ascii="Times New Roman"/>
          <w:b w:val="false"/>
          <w:i w:val="false"/>
          <w:color w:val="000000"/>
          <w:sz w:val="28"/>
        </w:rPr>
        <w:t>
      2 абзацтың бөлігінде:</w:t>
      </w:r>
    </w:p>
    <w:p>
      <w:pPr>
        <w:spacing w:after="0"/>
        <w:ind w:left="0"/>
        <w:jc w:val="both"/>
      </w:pPr>
      <w:r>
        <w:rPr>
          <w:rFonts w:ascii="Times New Roman"/>
          <w:b w:val="false"/>
          <w:i w:val="false"/>
          <w:color w:val="000000"/>
          <w:sz w:val="28"/>
        </w:rPr>
        <w:t>
      "114 656" деген цифрлар "224 011" деген цифрлармен ауыстырылсын;</w:t>
      </w:r>
    </w:p>
    <w:p>
      <w:pPr>
        <w:spacing w:after="0"/>
        <w:ind w:left="0"/>
        <w:jc w:val="both"/>
      </w:pPr>
      <w:r>
        <w:rPr>
          <w:rFonts w:ascii="Times New Roman"/>
          <w:b w:val="false"/>
          <w:i w:val="false"/>
          <w:color w:val="000000"/>
          <w:sz w:val="28"/>
        </w:rPr>
        <w:t>
      3 абзацтың бөлігінде:</w:t>
      </w:r>
    </w:p>
    <w:p>
      <w:pPr>
        <w:spacing w:after="0"/>
        <w:ind w:left="0"/>
        <w:jc w:val="both"/>
      </w:pPr>
      <w:r>
        <w:rPr>
          <w:rFonts w:ascii="Times New Roman"/>
          <w:b w:val="false"/>
          <w:i w:val="false"/>
          <w:color w:val="000000"/>
          <w:sz w:val="28"/>
        </w:rPr>
        <w:t xml:space="preserve">
      "2 896 638,7" деген цифрлар "3 621 500,7" деген цифрлармен ауыстырылсын; </w:t>
      </w:r>
    </w:p>
    <w:p>
      <w:pPr>
        <w:spacing w:after="0"/>
        <w:ind w:left="0"/>
        <w:jc w:val="both"/>
      </w:pPr>
      <w:r>
        <w:rPr>
          <w:rFonts w:ascii="Times New Roman"/>
          <w:b w:val="false"/>
          <w:i w:val="false"/>
          <w:color w:val="000000"/>
          <w:sz w:val="28"/>
        </w:rPr>
        <w:t xml:space="preserve">
      6 абзацтың бөлігінде: </w:t>
      </w:r>
    </w:p>
    <w:p>
      <w:pPr>
        <w:spacing w:after="0"/>
        <w:ind w:left="0"/>
        <w:jc w:val="both"/>
      </w:pPr>
      <w:r>
        <w:rPr>
          <w:rFonts w:ascii="Times New Roman"/>
          <w:b w:val="false"/>
          <w:i w:val="false"/>
          <w:color w:val="000000"/>
          <w:sz w:val="28"/>
        </w:rPr>
        <w:t xml:space="preserve">
      "2 705 433" деген цифрлар "2 559 702" деген цифрлармен ауыстырылсын; </w:t>
      </w:r>
    </w:p>
    <w:p>
      <w:pPr>
        <w:spacing w:after="0"/>
        <w:ind w:left="0"/>
        <w:jc w:val="both"/>
      </w:pPr>
      <w:r>
        <w:rPr>
          <w:rFonts w:ascii="Times New Roman"/>
          <w:b w:val="false"/>
          <w:i w:val="false"/>
          <w:color w:val="000000"/>
          <w:sz w:val="28"/>
        </w:rPr>
        <w:t>
      7 абзацтың бөлігінде:</w:t>
      </w:r>
    </w:p>
    <w:p>
      <w:pPr>
        <w:spacing w:after="0"/>
        <w:ind w:left="0"/>
        <w:jc w:val="both"/>
      </w:pPr>
      <w:r>
        <w:rPr>
          <w:rFonts w:ascii="Times New Roman"/>
          <w:b w:val="false"/>
          <w:i w:val="false"/>
          <w:color w:val="000000"/>
          <w:sz w:val="28"/>
        </w:rPr>
        <w:t>
      "409 656" деген цифрлар "649 656" деген цифрлармен ауыстырылсын;</w:t>
      </w:r>
    </w:p>
    <w:p>
      <w:pPr>
        <w:spacing w:after="0"/>
        <w:ind w:left="0"/>
        <w:jc w:val="both"/>
      </w:pPr>
      <w:r>
        <w:rPr>
          <w:rFonts w:ascii="Times New Roman"/>
          <w:b w:val="false"/>
          <w:i w:val="false"/>
          <w:color w:val="000000"/>
          <w:sz w:val="28"/>
        </w:rPr>
        <w:t>
      8 абзацтың бөлігінде:</w:t>
      </w:r>
    </w:p>
    <w:p>
      <w:pPr>
        <w:spacing w:after="0"/>
        <w:ind w:left="0"/>
        <w:jc w:val="both"/>
      </w:pPr>
      <w:r>
        <w:rPr>
          <w:rFonts w:ascii="Times New Roman"/>
          <w:b w:val="false"/>
          <w:i w:val="false"/>
          <w:color w:val="000000"/>
          <w:sz w:val="28"/>
        </w:rPr>
        <w:t>
      "1 208 530" деген цифрлар "1 213 715" деген цифрлармен ауыстырылсын;</w:t>
      </w:r>
    </w:p>
    <w:p>
      <w:pPr>
        <w:spacing w:after="0"/>
        <w:ind w:left="0"/>
        <w:jc w:val="both"/>
      </w:pPr>
      <w:r>
        <w:rPr>
          <w:rFonts w:ascii="Times New Roman"/>
          <w:b w:val="false"/>
          <w:i w:val="false"/>
          <w:color w:val="000000"/>
          <w:sz w:val="28"/>
        </w:rPr>
        <w:t>
      9 абзацтың бөлігінде:</w:t>
      </w:r>
    </w:p>
    <w:p>
      <w:pPr>
        <w:spacing w:after="0"/>
        <w:ind w:left="0"/>
        <w:jc w:val="both"/>
      </w:pPr>
      <w:r>
        <w:rPr>
          <w:rFonts w:ascii="Times New Roman"/>
          <w:b w:val="false"/>
          <w:i w:val="false"/>
          <w:color w:val="000000"/>
          <w:sz w:val="28"/>
        </w:rPr>
        <w:t>
      "267 130" деген цифрлар "287 995,7" деген цифрлармен ауыстырылсын;</w:t>
      </w:r>
    </w:p>
    <w:p>
      <w:pPr>
        <w:spacing w:after="0"/>
        <w:ind w:left="0"/>
        <w:jc w:val="both"/>
      </w:pPr>
      <w:r>
        <w:rPr>
          <w:rFonts w:ascii="Times New Roman"/>
          <w:b w:val="false"/>
          <w:i w:val="false"/>
          <w:color w:val="000000"/>
          <w:sz w:val="28"/>
        </w:rPr>
        <w:t>
      10 абзацтың бөлігінде:</w:t>
      </w:r>
    </w:p>
    <w:p>
      <w:pPr>
        <w:spacing w:after="0"/>
        <w:ind w:left="0"/>
        <w:jc w:val="both"/>
      </w:pPr>
      <w:r>
        <w:rPr>
          <w:rFonts w:ascii="Times New Roman"/>
          <w:b w:val="false"/>
          <w:i w:val="false"/>
          <w:color w:val="000000"/>
          <w:sz w:val="28"/>
        </w:rPr>
        <w:t>
      "770 144" деген цифрлар "681 909,4" деген цифрлармен ауыстырылсын;</w:t>
      </w:r>
    </w:p>
    <w:p>
      <w:pPr>
        <w:spacing w:after="0"/>
        <w:ind w:left="0"/>
        <w:jc w:val="both"/>
      </w:pPr>
      <w:r>
        <w:rPr>
          <w:rFonts w:ascii="Times New Roman"/>
          <w:b w:val="false"/>
          <w:i w:val="false"/>
          <w:color w:val="000000"/>
          <w:sz w:val="28"/>
        </w:rPr>
        <w:t>
      11 абзацтың бөлігінде:</w:t>
      </w:r>
    </w:p>
    <w:p>
      <w:pPr>
        <w:spacing w:after="0"/>
        <w:ind w:left="0"/>
        <w:jc w:val="both"/>
      </w:pPr>
      <w:r>
        <w:rPr>
          <w:rFonts w:ascii="Times New Roman"/>
          <w:b w:val="false"/>
          <w:i w:val="false"/>
          <w:color w:val="000000"/>
          <w:sz w:val="28"/>
        </w:rPr>
        <w:t>
      "975 005" деген цифрлар "963 391,5" деген цифрлармен ауыстырылсын;</w:t>
      </w:r>
    </w:p>
    <w:p>
      <w:pPr>
        <w:spacing w:after="0"/>
        <w:ind w:left="0"/>
        <w:jc w:val="both"/>
      </w:pPr>
      <w:r>
        <w:rPr>
          <w:rFonts w:ascii="Times New Roman"/>
          <w:b w:val="false"/>
          <w:i w:val="false"/>
          <w:color w:val="000000"/>
          <w:sz w:val="28"/>
        </w:rPr>
        <w:t>
      12 абзацтың бөлігінде:</w:t>
      </w:r>
    </w:p>
    <w:p>
      <w:pPr>
        <w:spacing w:after="0"/>
        <w:ind w:left="0"/>
        <w:jc w:val="both"/>
      </w:pPr>
      <w:r>
        <w:rPr>
          <w:rFonts w:ascii="Times New Roman"/>
          <w:b w:val="false"/>
          <w:i w:val="false"/>
          <w:color w:val="000000"/>
          <w:sz w:val="28"/>
        </w:rPr>
        <w:t>
      "1 923 977" деген цифрлар "2 632 040,7" деген цифрлармен ауыстырылсын;</w:t>
      </w:r>
    </w:p>
    <w:p>
      <w:pPr>
        <w:spacing w:after="0"/>
        <w:ind w:left="0"/>
        <w:jc w:val="both"/>
      </w:pPr>
      <w:r>
        <w:rPr>
          <w:rFonts w:ascii="Times New Roman"/>
          <w:b w:val="false"/>
          <w:i w:val="false"/>
          <w:color w:val="000000"/>
          <w:sz w:val="28"/>
        </w:rPr>
        <w:t>
      13 абзацтың бөлігінде:</w:t>
      </w:r>
    </w:p>
    <w:p>
      <w:pPr>
        <w:spacing w:after="0"/>
        <w:ind w:left="0"/>
        <w:jc w:val="both"/>
      </w:pPr>
      <w:r>
        <w:rPr>
          <w:rFonts w:ascii="Times New Roman"/>
          <w:b w:val="false"/>
          <w:i w:val="false"/>
          <w:color w:val="000000"/>
          <w:sz w:val="28"/>
        </w:rPr>
        <w:t>
      "150 393" деген цифрлар "152 193" деген цифрлармен ауыстырылсын;</w:t>
      </w:r>
    </w:p>
    <w:p>
      <w:pPr>
        <w:spacing w:after="0"/>
        <w:ind w:left="0"/>
        <w:jc w:val="both"/>
      </w:pPr>
      <w:r>
        <w:rPr>
          <w:rFonts w:ascii="Times New Roman"/>
          <w:b w:val="false"/>
          <w:i w:val="false"/>
          <w:color w:val="000000"/>
          <w:sz w:val="28"/>
        </w:rPr>
        <w:t>
      14 абзацтың бөлігінде:</w:t>
      </w:r>
    </w:p>
    <w:p>
      <w:pPr>
        <w:spacing w:after="0"/>
        <w:ind w:left="0"/>
        <w:jc w:val="both"/>
      </w:pPr>
      <w:r>
        <w:rPr>
          <w:rFonts w:ascii="Times New Roman"/>
          <w:b w:val="false"/>
          <w:i w:val="false"/>
          <w:color w:val="000000"/>
          <w:sz w:val="28"/>
        </w:rPr>
        <w:t>
      "701 970" деген цифрлар "241 970" деген цифрлармен ауыстырылсын;</w:t>
      </w:r>
    </w:p>
    <w:p>
      <w:pPr>
        <w:spacing w:after="0"/>
        <w:ind w:left="0"/>
        <w:jc w:val="both"/>
      </w:pPr>
      <w:r>
        <w:rPr>
          <w:rFonts w:ascii="Times New Roman"/>
          <w:b w:val="false"/>
          <w:i w:val="false"/>
          <w:color w:val="000000"/>
          <w:sz w:val="28"/>
        </w:rPr>
        <w:t>
      16 абзацтың бөлігінде:</w:t>
      </w:r>
    </w:p>
    <w:p>
      <w:pPr>
        <w:spacing w:after="0"/>
        <w:ind w:left="0"/>
        <w:jc w:val="both"/>
      </w:pPr>
      <w:r>
        <w:rPr>
          <w:rFonts w:ascii="Times New Roman"/>
          <w:b w:val="false"/>
          <w:i w:val="false"/>
          <w:color w:val="000000"/>
          <w:sz w:val="28"/>
        </w:rPr>
        <w:t>
      "84 021" деген цифрлар "71 710" деген цифрлармен ауыстырылсын;</w:t>
      </w:r>
    </w:p>
    <w:p>
      <w:pPr>
        <w:spacing w:after="0"/>
        <w:ind w:left="0"/>
        <w:jc w:val="both"/>
      </w:pPr>
      <w:r>
        <w:rPr>
          <w:rFonts w:ascii="Times New Roman"/>
          <w:b w:val="false"/>
          <w:i w:val="false"/>
          <w:color w:val="000000"/>
          <w:sz w:val="28"/>
        </w:rPr>
        <w:t>
      18 абзацтың бөлігінде:</w:t>
      </w:r>
    </w:p>
    <w:p>
      <w:pPr>
        <w:spacing w:after="0"/>
        <w:ind w:left="0"/>
        <w:jc w:val="both"/>
      </w:pPr>
      <w:r>
        <w:rPr>
          <w:rFonts w:ascii="Times New Roman"/>
          <w:b w:val="false"/>
          <w:i w:val="false"/>
          <w:color w:val="000000"/>
          <w:sz w:val="28"/>
        </w:rPr>
        <w:t>
      "164 737" деген цифрлар "163 134,1" деген цифрлармен ауыстырылсын;</w:t>
      </w:r>
    </w:p>
    <w:p>
      <w:pPr>
        <w:spacing w:after="0"/>
        <w:ind w:left="0"/>
        <w:jc w:val="both"/>
      </w:pPr>
      <w:r>
        <w:rPr>
          <w:rFonts w:ascii="Times New Roman"/>
          <w:b w:val="false"/>
          <w:i w:val="false"/>
          <w:color w:val="000000"/>
          <w:sz w:val="28"/>
        </w:rPr>
        <w:t>
      20 абзацтың бөлігінде:</w:t>
      </w:r>
    </w:p>
    <w:p>
      <w:pPr>
        <w:spacing w:after="0"/>
        <w:ind w:left="0"/>
        <w:jc w:val="both"/>
      </w:pPr>
      <w:r>
        <w:rPr>
          <w:rFonts w:ascii="Times New Roman"/>
          <w:b w:val="false"/>
          <w:i w:val="false"/>
          <w:color w:val="000000"/>
          <w:sz w:val="28"/>
        </w:rPr>
        <w:t>
      "152 375" деген цифрлар "301 981" деген цифрлармен ауыстырылсын;</w:t>
      </w:r>
    </w:p>
    <w:p>
      <w:pPr>
        <w:spacing w:after="0"/>
        <w:ind w:left="0"/>
        <w:jc w:val="both"/>
      </w:pPr>
      <w:r>
        <w:rPr>
          <w:rFonts w:ascii="Times New Roman"/>
          <w:b w:val="false"/>
          <w:i w:val="false"/>
          <w:color w:val="000000"/>
          <w:sz w:val="28"/>
        </w:rPr>
        <w:t>
      21 абзацтың бөлігінде:</w:t>
      </w:r>
    </w:p>
    <w:p>
      <w:pPr>
        <w:spacing w:after="0"/>
        <w:ind w:left="0"/>
        <w:jc w:val="both"/>
      </w:pPr>
      <w:r>
        <w:rPr>
          <w:rFonts w:ascii="Times New Roman"/>
          <w:b w:val="false"/>
          <w:i w:val="false"/>
          <w:color w:val="000000"/>
          <w:sz w:val="28"/>
        </w:rPr>
        <w:t>
      "85 919" деген цифрлар "111 130" деген цифрлармен ауыстырылсын;</w:t>
      </w:r>
    </w:p>
    <w:p>
      <w:pPr>
        <w:spacing w:after="0"/>
        <w:ind w:left="0"/>
        <w:jc w:val="both"/>
      </w:pPr>
      <w:r>
        <w:rPr>
          <w:rFonts w:ascii="Times New Roman"/>
          <w:b w:val="false"/>
          <w:i w:val="false"/>
          <w:color w:val="000000"/>
          <w:sz w:val="28"/>
        </w:rPr>
        <w:t>
      және мынадай мазмұндағы абзацтармен толықтырылсын:</w:t>
      </w:r>
    </w:p>
    <w:p>
      <w:pPr>
        <w:spacing w:after="0"/>
        <w:ind w:left="0"/>
        <w:jc w:val="both"/>
      </w:pPr>
      <w:r>
        <w:rPr>
          <w:rFonts w:ascii="Times New Roman"/>
          <w:b w:val="false"/>
          <w:i w:val="false"/>
          <w:color w:val="000000"/>
          <w:sz w:val="28"/>
        </w:rPr>
        <w:t>
      "мемлекеттік органдардың күрделі шығыстарына - 27 000 мың теңге;</w:t>
      </w:r>
    </w:p>
    <w:p>
      <w:pPr>
        <w:spacing w:after="0"/>
        <w:ind w:left="0"/>
        <w:jc w:val="both"/>
      </w:pPr>
      <w:r>
        <w:rPr>
          <w:rFonts w:ascii="Times New Roman"/>
          <w:b w:val="false"/>
          <w:i w:val="false"/>
          <w:color w:val="000000"/>
          <w:sz w:val="28"/>
        </w:rPr>
        <w:t>
      елді мекендердің көшелерін жарықтандыруға - 21 334 мың теңге;</w:t>
      </w:r>
    </w:p>
    <w:p>
      <w:pPr>
        <w:spacing w:after="0"/>
        <w:ind w:left="0"/>
        <w:jc w:val="both"/>
      </w:pPr>
      <w:r>
        <w:rPr>
          <w:rFonts w:ascii="Times New Roman"/>
          <w:b w:val="false"/>
          <w:i w:val="false"/>
          <w:color w:val="000000"/>
          <w:sz w:val="28"/>
        </w:rPr>
        <w:t>
      мемлекеттік тұрғын үй қорын сақтауды ұйымдастыруға - 35 917 мың теңге;</w:t>
      </w:r>
    </w:p>
    <w:p>
      <w:pPr>
        <w:spacing w:after="0"/>
        <w:ind w:left="0"/>
        <w:jc w:val="both"/>
      </w:pPr>
      <w:r>
        <w:rPr>
          <w:rFonts w:ascii="Times New Roman"/>
          <w:b w:val="false"/>
          <w:i w:val="false"/>
          <w:color w:val="000000"/>
          <w:sz w:val="28"/>
        </w:rPr>
        <w:t>
      ауданның (облыстық маңызы бар қаланың) коммуналдық меншігіндегі газ жүйелерін қолдануды ұйымдастыру - 15 903,3 мың теңге".</w:t>
      </w:r>
    </w:p>
    <w:bookmarkStart w:name="z12" w:id="11"/>
    <w:p>
      <w:pPr>
        <w:spacing w:after="0"/>
        <w:ind w:left="0"/>
        <w:jc w:val="both"/>
      </w:pPr>
      <w:r>
        <w:rPr>
          <w:rFonts w:ascii="Times New Roman"/>
          <w:b w:val="false"/>
          <w:i w:val="false"/>
          <w:color w:val="000000"/>
          <w:sz w:val="28"/>
        </w:rPr>
        <w:t xml:space="preserve">
      5)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p>
    <w:bookmarkEnd w:id="11"/>
    <w:bookmarkStart w:name="z13" w:id="12"/>
    <w:p>
      <w:pPr>
        <w:spacing w:after="0"/>
        <w:ind w:left="0"/>
        <w:jc w:val="both"/>
      </w:pPr>
      <w:r>
        <w:rPr>
          <w:rFonts w:ascii="Times New Roman"/>
          <w:b w:val="false"/>
          <w:i w:val="false"/>
          <w:color w:val="000000"/>
          <w:sz w:val="28"/>
        </w:rPr>
        <w:t>
      2. Осы шешім 2014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А.АХМЕТ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2014 жылғы 25 шілдедегі</w:t>
            </w:r>
            <w:r>
              <w:br/>
            </w:r>
            <w:r>
              <w:rPr>
                <w:rFonts w:ascii="Times New Roman"/>
                <w:b w:val="false"/>
                <w:i w:val="false"/>
                <w:color w:val="000000"/>
                <w:sz w:val="20"/>
              </w:rPr>
              <w:t>№ 228 шешіміне</w:t>
            </w:r>
            <w:r>
              <w:br/>
            </w: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2013 жылғы 11 желтоқсандағы</w:t>
            </w:r>
            <w:r>
              <w:br/>
            </w:r>
            <w:r>
              <w:rPr>
                <w:rFonts w:ascii="Times New Roman"/>
                <w:b w:val="false"/>
                <w:i w:val="false"/>
                <w:color w:val="000000"/>
                <w:sz w:val="20"/>
              </w:rPr>
              <w:t>№ 168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2014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13"/>
          <w:p>
            <w:pPr>
              <w:spacing w:after="20"/>
              <w:ind w:left="20"/>
              <w:jc w:val="both"/>
            </w:pPr>
            <w:r>
              <w:rPr>
                <w:rFonts w:ascii="Times New Roman"/>
                <w:b w:val="false"/>
                <w:i w:val="false"/>
                <w:color w:val="000000"/>
                <w:sz w:val="20"/>
              </w:rPr>
              <w:t>
санаты</w:t>
            </w:r>
          </w:p>
          <w:bookmarkEnd w:id="1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14"/>
          <w:p>
            <w:pPr>
              <w:spacing w:after="20"/>
              <w:ind w:left="20"/>
              <w:jc w:val="both"/>
            </w:pPr>
            <w:r>
              <w:rPr>
                <w:rFonts w:ascii="Times New Roman"/>
                <w:b w:val="false"/>
                <w:i w:val="false"/>
                <w:color w:val="000000"/>
                <w:sz w:val="20"/>
              </w:rPr>
              <w:t>
1</w:t>
            </w:r>
          </w:p>
          <w:bookmarkEnd w:id="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15"/>
          <w:p>
            <w:pPr>
              <w:spacing w:after="20"/>
              <w:ind w:left="20"/>
              <w:jc w:val="both"/>
            </w:pPr>
            <w:r>
              <w:rPr>
                <w:rFonts w:ascii="Times New Roman"/>
                <w:b w:val="false"/>
                <w:i w:val="false"/>
                <w:color w:val="000000"/>
                <w:sz w:val="20"/>
              </w:rPr>
              <w:t>
 </w:t>
            </w:r>
          </w:p>
          <w:bookmarkEnd w:id="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123 749 941,9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16"/>
          <w:p>
            <w:pPr>
              <w:spacing w:after="20"/>
              <w:ind w:left="20"/>
              <w:jc w:val="both"/>
            </w:pPr>
            <w:r>
              <w:rPr>
                <w:rFonts w:ascii="Times New Roman"/>
                <w:b w:val="false"/>
                <w:i w:val="false"/>
                <w:color w:val="000000"/>
                <w:sz w:val="20"/>
              </w:rPr>
              <w:t>
1</w:t>
            </w:r>
          </w:p>
          <w:bookmarkEnd w:id="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37 457 196,7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17"/>
          <w:p>
            <w:pPr>
              <w:spacing w:after="20"/>
              <w:ind w:left="20"/>
              <w:jc w:val="both"/>
            </w:pPr>
            <w:r>
              <w:rPr>
                <w:rFonts w:ascii="Times New Roman"/>
                <w:b w:val="false"/>
                <w:i w:val="false"/>
                <w:color w:val="000000"/>
                <w:sz w:val="20"/>
              </w:rPr>
              <w:t>
 </w:t>
            </w:r>
          </w:p>
          <w:bookmarkEnd w:id="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18"/>
          <w:p>
            <w:pPr>
              <w:spacing w:after="20"/>
              <w:ind w:left="20"/>
              <w:jc w:val="both"/>
            </w:pPr>
            <w:r>
              <w:rPr>
                <w:rFonts w:ascii="Times New Roman"/>
                <w:b w:val="false"/>
                <w:i w:val="false"/>
                <w:color w:val="000000"/>
                <w:sz w:val="20"/>
              </w:rPr>
              <w:t>
 </w:t>
            </w:r>
          </w:p>
          <w:bookmarkEnd w:id="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19"/>
          <w:p>
            <w:pPr>
              <w:spacing w:after="20"/>
              <w:ind w:left="20"/>
              <w:jc w:val="both"/>
            </w:pPr>
            <w:r>
              <w:rPr>
                <w:rFonts w:ascii="Times New Roman"/>
                <w:b w:val="false"/>
                <w:i w:val="false"/>
                <w:color w:val="000000"/>
                <w:sz w:val="20"/>
              </w:rPr>
              <w:t>
 </w:t>
            </w:r>
          </w:p>
          <w:bookmarkEnd w:id="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12 499 131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20"/>
          <w:p>
            <w:pPr>
              <w:spacing w:after="20"/>
              <w:ind w:left="20"/>
              <w:jc w:val="both"/>
            </w:pPr>
            <w:r>
              <w:rPr>
                <w:rFonts w:ascii="Times New Roman"/>
                <w:b w:val="false"/>
                <w:i w:val="false"/>
                <w:color w:val="000000"/>
                <w:sz w:val="20"/>
              </w:rPr>
              <w:t>
 </w:t>
            </w:r>
          </w:p>
          <w:bookmarkEnd w:id="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12 499 131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21"/>
          <w:p>
            <w:pPr>
              <w:spacing w:after="20"/>
              <w:ind w:left="20"/>
              <w:jc w:val="both"/>
            </w:pPr>
            <w:r>
              <w:rPr>
                <w:rFonts w:ascii="Times New Roman"/>
                <w:b w:val="false"/>
                <w:i w:val="false"/>
                <w:color w:val="000000"/>
                <w:sz w:val="20"/>
              </w:rPr>
              <w:t>
 </w:t>
            </w:r>
          </w:p>
          <w:bookmarkEnd w:id="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9 651 783,7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22"/>
          <w:p>
            <w:pPr>
              <w:spacing w:after="20"/>
              <w:ind w:left="20"/>
              <w:jc w:val="both"/>
            </w:pPr>
            <w:r>
              <w:rPr>
                <w:rFonts w:ascii="Times New Roman"/>
                <w:b w:val="false"/>
                <w:i w:val="false"/>
                <w:color w:val="000000"/>
                <w:sz w:val="20"/>
              </w:rPr>
              <w:t>
 </w:t>
            </w:r>
          </w:p>
          <w:bookmarkEnd w:id="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9 651 783,7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23"/>
          <w:p>
            <w:pPr>
              <w:spacing w:after="20"/>
              <w:ind w:left="20"/>
              <w:jc w:val="both"/>
            </w:pPr>
            <w:r>
              <w:rPr>
                <w:rFonts w:ascii="Times New Roman"/>
                <w:b w:val="false"/>
                <w:i w:val="false"/>
                <w:color w:val="000000"/>
                <w:sz w:val="20"/>
              </w:rPr>
              <w:t>
2</w:t>
            </w:r>
          </w:p>
          <w:bookmarkEnd w:id="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24"/>
          <w:p>
            <w:pPr>
              <w:spacing w:after="20"/>
              <w:ind w:left="20"/>
              <w:jc w:val="both"/>
            </w:pPr>
            <w:r>
              <w:rPr>
                <w:rFonts w:ascii="Times New Roman"/>
                <w:b w:val="false"/>
                <w:i w:val="false"/>
                <w:color w:val="000000"/>
                <w:sz w:val="20"/>
              </w:rPr>
              <w:t>
 </w:t>
            </w:r>
          </w:p>
          <w:bookmarkEnd w:id="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25"/>
          <w:p>
            <w:pPr>
              <w:spacing w:after="20"/>
              <w:ind w:left="20"/>
              <w:jc w:val="both"/>
            </w:pPr>
            <w:r>
              <w:rPr>
                <w:rFonts w:ascii="Times New Roman"/>
                <w:b w:val="false"/>
                <w:i w:val="false"/>
                <w:color w:val="000000"/>
                <w:sz w:val="20"/>
              </w:rPr>
              <w:t>
 </w:t>
            </w:r>
          </w:p>
          <w:bookmarkEnd w:id="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26"/>
          <w:p>
            <w:pPr>
              <w:spacing w:after="20"/>
              <w:ind w:left="20"/>
              <w:jc w:val="both"/>
            </w:pPr>
            <w:r>
              <w:rPr>
                <w:rFonts w:ascii="Times New Roman"/>
                <w:b w:val="false"/>
                <w:i w:val="false"/>
                <w:color w:val="000000"/>
                <w:sz w:val="20"/>
              </w:rPr>
              <w:t>
 </w:t>
            </w:r>
          </w:p>
          <w:bookmarkEnd w:id="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27"/>
          <w:p>
            <w:pPr>
              <w:spacing w:after="20"/>
              <w:ind w:left="20"/>
              <w:jc w:val="both"/>
            </w:pPr>
            <w:r>
              <w:rPr>
                <w:rFonts w:ascii="Times New Roman"/>
                <w:b w:val="false"/>
                <w:i w:val="false"/>
                <w:color w:val="000000"/>
                <w:sz w:val="20"/>
              </w:rPr>
              <w:t>
 </w:t>
            </w:r>
          </w:p>
          <w:bookmarkEnd w:id="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28"/>
          <w:p>
            <w:pPr>
              <w:spacing w:after="20"/>
              <w:ind w:left="20"/>
              <w:jc w:val="both"/>
            </w:pPr>
            <w:r>
              <w:rPr>
                <w:rFonts w:ascii="Times New Roman"/>
                <w:b w:val="false"/>
                <w:i w:val="false"/>
                <w:color w:val="000000"/>
                <w:sz w:val="20"/>
              </w:rPr>
              <w:t>
 </w:t>
            </w:r>
          </w:p>
          <w:bookmarkEnd w:id="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29"/>
          <w:p>
            <w:pPr>
              <w:spacing w:after="20"/>
              <w:ind w:left="20"/>
              <w:jc w:val="both"/>
            </w:pPr>
            <w:r>
              <w:rPr>
                <w:rFonts w:ascii="Times New Roman"/>
                <w:b w:val="false"/>
                <w:i w:val="false"/>
                <w:color w:val="000000"/>
                <w:sz w:val="20"/>
              </w:rPr>
              <w:t>
 </w:t>
            </w:r>
          </w:p>
          <w:bookmarkEnd w:id="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30"/>
          <w:p>
            <w:pPr>
              <w:spacing w:after="20"/>
              <w:ind w:left="20"/>
              <w:jc w:val="both"/>
            </w:pPr>
            <w:r>
              <w:rPr>
                <w:rFonts w:ascii="Times New Roman"/>
                <w:b w:val="false"/>
                <w:i w:val="false"/>
                <w:color w:val="000000"/>
                <w:sz w:val="20"/>
              </w:rPr>
              <w:t>
 </w:t>
            </w:r>
          </w:p>
          <w:bookmarkEnd w:id="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31"/>
          <w:p>
            <w:pPr>
              <w:spacing w:after="20"/>
              <w:ind w:left="20"/>
              <w:jc w:val="both"/>
            </w:pPr>
            <w:r>
              <w:rPr>
                <w:rFonts w:ascii="Times New Roman"/>
                <w:b w:val="false"/>
                <w:i w:val="false"/>
                <w:color w:val="000000"/>
                <w:sz w:val="20"/>
              </w:rPr>
              <w:t>
4</w:t>
            </w:r>
          </w:p>
          <w:bookmarkEnd w:id="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85 809 704,2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32"/>
          <w:p>
            <w:pPr>
              <w:spacing w:after="20"/>
              <w:ind w:left="20"/>
              <w:jc w:val="both"/>
            </w:pPr>
            <w:r>
              <w:rPr>
                <w:rFonts w:ascii="Times New Roman"/>
                <w:b w:val="false"/>
                <w:i w:val="false"/>
                <w:color w:val="000000"/>
                <w:sz w:val="20"/>
              </w:rPr>
              <w:t>
 </w:t>
            </w:r>
          </w:p>
          <w:bookmarkEnd w:id="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6 117 005,2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33"/>
          <w:p>
            <w:pPr>
              <w:spacing w:after="20"/>
              <w:ind w:left="20"/>
              <w:jc w:val="both"/>
            </w:pPr>
            <w:r>
              <w:rPr>
                <w:rFonts w:ascii="Times New Roman"/>
                <w:b w:val="false"/>
                <w:i w:val="false"/>
                <w:color w:val="000000"/>
                <w:sz w:val="20"/>
              </w:rPr>
              <w:t>
 </w:t>
            </w:r>
          </w:p>
          <w:bookmarkEnd w:id="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6 117 005,2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34"/>
          <w:p>
            <w:pPr>
              <w:spacing w:after="20"/>
              <w:ind w:left="20"/>
              <w:jc w:val="both"/>
            </w:pPr>
            <w:r>
              <w:rPr>
                <w:rFonts w:ascii="Times New Roman"/>
                <w:b w:val="false"/>
                <w:i w:val="false"/>
                <w:color w:val="000000"/>
                <w:sz w:val="20"/>
              </w:rPr>
              <w:t>
4</w:t>
            </w:r>
          </w:p>
          <w:bookmarkEnd w:id="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79 692 699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35"/>
          <w:p>
            <w:pPr>
              <w:spacing w:after="20"/>
              <w:ind w:left="20"/>
              <w:jc w:val="both"/>
            </w:pPr>
            <w:r>
              <w:rPr>
                <w:rFonts w:ascii="Times New Roman"/>
                <w:b w:val="false"/>
                <w:i w:val="false"/>
                <w:color w:val="000000"/>
                <w:sz w:val="20"/>
              </w:rPr>
              <w:t>
 </w:t>
            </w:r>
          </w:p>
          <w:bookmarkEnd w:id="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79 692 699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36"/>
          <w:p>
            <w:pPr>
              <w:spacing w:after="20"/>
              <w:ind w:left="20"/>
              <w:jc w:val="both"/>
            </w:pPr>
            <w:r>
              <w:rPr>
                <w:rFonts w:ascii="Times New Roman"/>
                <w:b w:val="false"/>
                <w:i w:val="false"/>
                <w:color w:val="000000"/>
                <w:sz w:val="20"/>
              </w:rPr>
              <w:t>
1</w:t>
            </w:r>
          </w:p>
          <w:bookmarkEnd w:id="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37"/>
          <w:p>
            <w:pPr>
              <w:spacing w:after="20"/>
              <w:ind w:left="20"/>
              <w:jc w:val="both"/>
            </w:pPr>
            <w:r>
              <w:rPr>
                <w:rFonts w:ascii="Times New Roman"/>
                <w:b w:val="false"/>
                <w:i w:val="false"/>
                <w:color w:val="000000"/>
                <w:sz w:val="20"/>
              </w:rPr>
              <w:t>
 </w:t>
            </w:r>
          </w:p>
          <w:bookmarkEnd w:id="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129 512 600,9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38"/>
          <w:p>
            <w:pPr>
              <w:spacing w:after="20"/>
              <w:ind w:left="20"/>
              <w:jc w:val="both"/>
            </w:pPr>
            <w:r>
              <w:rPr>
                <w:rFonts w:ascii="Times New Roman"/>
                <w:b w:val="false"/>
                <w:i w:val="false"/>
                <w:color w:val="000000"/>
                <w:sz w:val="20"/>
              </w:rPr>
              <w:t>
01</w:t>
            </w:r>
          </w:p>
          <w:bookmarkEnd w:id="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39"/>
          <w:p>
            <w:pPr>
              <w:spacing w:after="20"/>
              <w:ind w:left="20"/>
              <w:jc w:val="both"/>
            </w:pPr>
            <w:r>
              <w:rPr>
                <w:rFonts w:ascii="Times New Roman"/>
                <w:b w:val="false"/>
                <w:i w:val="false"/>
                <w:color w:val="000000"/>
                <w:sz w:val="20"/>
              </w:rPr>
              <w:t>
 </w:t>
            </w:r>
          </w:p>
          <w:bookmarkEnd w:id="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40"/>
          <w:p>
            <w:pPr>
              <w:spacing w:after="20"/>
              <w:ind w:left="20"/>
              <w:jc w:val="both"/>
            </w:pPr>
            <w:r>
              <w:rPr>
                <w:rFonts w:ascii="Times New Roman"/>
                <w:b w:val="false"/>
                <w:i w:val="false"/>
                <w:color w:val="000000"/>
                <w:sz w:val="20"/>
              </w:rPr>
              <w:t>
 </w:t>
            </w:r>
          </w:p>
          <w:bookmarkEnd w:id="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41"/>
          <w:p>
            <w:pPr>
              <w:spacing w:after="20"/>
              <w:ind w:left="20"/>
              <w:jc w:val="both"/>
            </w:pPr>
            <w:r>
              <w:rPr>
                <w:rFonts w:ascii="Times New Roman"/>
                <w:b w:val="false"/>
                <w:i w:val="false"/>
                <w:color w:val="000000"/>
                <w:sz w:val="20"/>
              </w:rPr>
              <w:t>
 </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42"/>
          <w:p>
            <w:pPr>
              <w:spacing w:after="20"/>
              <w:ind w:left="20"/>
              <w:jc w:val="both"/>
            </w:pPr>
            <w:r>
              <w:rPr>
                <w:rFonts w:ascii="Times New Roman"/>
                <w:b w:val="false"/>
                <w:i w:val="false"/>
                <w:color w:val="000000"/>
                <w:sz w:val="20"/>
              </w:rPr>
              <w:t>
 </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43"/>
          <w:p>
            <w:pPr>
              <w:spacing w:after="20"/>
              <w:ind w:left="20"/>
              <w:jc w:val="both"/>
            </w:pPr>
            <w:r>
              <w:rPr>
                <w:rFonts w:ascii="Times New Roman"/>
                <w:b w:val="false"/>
                <w:i w:val="false"/>
                <w:color w:val="000000"/>
                <w:sz w:val="20"/>
              </w:rPr>
              <w:t>
 </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44"/>
          <w:p>
            <w:pPr>
              <w:spacing w:after="20"/>
              <w:ind w:left="20"/>
              <w:jc w:val="both"/>
            </w:pPr>
            <w:r>
              <w:rPr>
                <w:rFonts w:ascii="Times New Roman"/>
                <w:b w:val="false"/>
                <w:i w:val="false"/>
                <w:color w:val="000000"/>
                <w:sz w:val="20"/>
              </w:rPr>
              <w:t>
 </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45"/>
          <w:p>
            <w:pPr>
              <w:spacing w:after="20"/>
              <w:ind w:left="20"/>
              <w:jc w:val="both"/>
            </w:pPr>
            <w:r>
              <w:rPr>
                <w:rFonts w:ascii="Times New Roman"/>
                <w:b w:val="false"/>
                <w:i w:val="false"/>
                <w:color w:val="000000"/>
                <w:sz w:val="20"/>
              </w:rPr>
              <w:t>
 </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46"/>
          <w:p>
            <w:pPr>
              <w:spacing w:after="20"/>
              <w:ind w:left="20"/>
              <w:jc w:val="both"/>
            </w:pPr>
            <w:r>
              <w:rPr>
                <w:rFonts w:ascii="Times New Roman"/>
                <w:b w:val="false"/>
                <w:i w:val="false"/>
                <w:color w:val="000000"/>
                <w:sz w:val="20"/>
              </w:rPr>
              <w:t>
 </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47"/>
          <w:p>
            <w:pPr>
              <w:spacing w:after="20"/>
              <w:ind w:left="20"/>
              <w:jc w:val="both"/>
            </w:pPr>
            <w:r>
              <w:rPr>
                <w:rFonts w:ascii="Times New Roman"/>
                <w:b w:val="false"/>
                <w:i w:val="false"/>
                <w:color w:val="000000"/>
                <w:sz w:val="20"/>
              </w:rPr>
              <w:t>
 </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48"/>
          <w:p>
            <w:pPr>
              <w:spacing w:after="20"/>
              <w:ind w:left="20"/>
              <w:jc w:val="both"/>
            </w:pPr>
            <w:r>
              <w:rPr>
                <w:rFonts w:ascii="Times New Roman"/>
                <w:b w:val="false"/>
                <w:i w:val="false"/>
                <w:color w:val="000000"/>
                <w:sz w:val="20"/>
              </w:rPr>
              <w:t>
 </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49"/>
          <w:p>
            <w:pPr>
              <w:spacing w:after="20"/>
              <w:ind w:left="20"/>
              <w:jc w:val="both"/>
            </w:pPr>
            <w:r>
              <w:rPr>
                <w:rFonts w:ascii="Times New Roman"/>
                <w:b w:val="false"/>
                <w:i w:val="false"/>
                <w:color w:val="000000"/>
                <w:sz w:val="20"/>
              </w:rPr>
              <w:t>
 </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50"/>
          <w:p>
            <w:pPr>
              <w:spacing w:after="20"/>
              <w:ind w:left="20"/>
              <w:jc w:val="both"/>
            </w:pPr>
            <w:r>
              <w:rPr>
                <w:rFonts w:ascii="Times New Roman"/>
                <w:b w:val="false"/>
                <w:i w:val="false"/>
                <w:color w:val="000000"/>
                <w:sz w:val="20"/>
              </w:rPr>
              <w:t>
 </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51"/>
          <w:p>
            <w:pPr>
              <w:spacing w:after="20"/>
              <w:ind w:left="20"/>
              <w:jc w:val="both"/>
            </w:pPr>
            <w:r>
              <w:rPr>
                <w:rFonts w:ascii="Times New Roman"/>
                <w:b w:val="false"/>
                <w:i w:val="false"/>
                <w:color w:val="000000"/>
                <w:sz w:val="20"/>
              </w:rPr>
              <w:t>
 </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52"/>
          <w:p>
            <w:pPr>
              <w:spacing w:after="20"/>
              <w:ind w:left="20"/>
              <w:jc w:val="both"/>
            </w:pPr>
            <w:r>
              <w:rPr>
                <w:rFonts w:ascii="Times New Roman"/>
                <w:b w:val="false"/>
                <w:i w:val="false"/>
                <w:color w:val="000000"/>
                <w:sz w:val="20"/>
              </w:rPr>
              <w:t>
 </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53"/>
          <w:p>
            <w:pPr>
              <w:spacing w:after="20"/>
              <w:ind w:left="20"/>
              <w:jc w:val="both"/>
            </w:pPr>
            <w:r>
              <w:rPr>
                <w:rFonts w:ascii="Times New Roman"/>
                <w:b w:val="false"/>
                <w:i w:val="false"/>
                <w:color w:val="000000"/>
                <w:sz w:val="20"/>
              </w:rPr>
              <w:t>
 </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54"/>
          <w:p>
            <w:pPr>
              <w:spacing w:after="20"/>
              <w:ind w:left="20"/>
              <w:jc w:val="both"/>
            </w:pPr>
            <w:r>
              <w:rPr>
                <w:rFonts w:ascii="Times New Roman"/>
                <w:b w:val="false"/>
                <w:i w:val="false"/>
                <w:color w:val="000000"/>
                <w:sz w:val="20"/>
              </w:rPr>
              <w:t>
 </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55"/>
          <w:p>
            <w:pPr>
              <w:spacing w:after="20"/>
              <w:ind w:left="20"/>
              <w:jc w:val="both"/>
            </w:pPr>
            <w:r>
              <w:rPr>
                <w:rFonts w:ascii="Times New Roman"/>
                <w:b w:val="false"/>
                <w:i w:val="false"/>
                <w:color w:val="000000"/>
                <w:sz w:val="20"/>
              </w:rPr>
              <w:t>
 </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56"/>
          <w:p>
            <w:pPr>
              <w:spacing w:after="20"/>
              <w:ind w:left="20"/>
              <w:jc w:val="both"/>
            </w:pPr>
            <w:r>
              <w:rPr>
                <w:rFonts w:ascii="Times New Roman"/>
                <w:b w:val="false"/>
                <w:i w:val="false"/>
                <w:color w:val="000000"/>
                <w:sz w:val="20"/>
              </w:rPr>
              <w:t>
 </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57"/>
          <w:p>
            <w:pPr>
              <w:spacing w:after="20"/>
              <w:ind w:left="20"/>
              <w:jc w:val="both"/>
            </w:pPr>
            <w:r>
              <w:rPr>
                <w:rFonts w:ascii="Times New Roman"/>
                <w:b w:val="false"/>
                <w:i w:val="false"/>
                <w:color w:val="000000"/>
                <w:sz w:val="20"/>
              </w:rPr>
              <w:t>
 </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58"/>
          <w:p>
            <w:pPr>
              <w:spacing w:after="20"/>
              <w:ind w:left="20"/>
              <w:jc w:val="both"/>
            </w:pPr>
            <w:r>
              <w:rPr>
                <w:rFonts w:ascii="Times New Roman"/>
                <w:b w:val="false"/>
                <w:i w:val="false"/>
                <w:color w:val="000000"/>
                <w:sz w:val="20"/>
              </w:rPr>
              <w:t>
 </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59"/>
          <w:p>
            <w:pPr>
              <w:spacing w:after="20"/>
              <w:ind w:left="20"/>
              <w:jc w:val="both"/>
            </w:pPr>
            <w:r>
              <w:rPr>
                <w:rFonts w:ascii="Times New Roman"/>
                <w:b w:val="false"/>
                <w:i w:val="false"/>
                <w:color w:val="000000"/>
                <w:sz w:val="20"/>
              </w:rPr>
              <w:t>
 </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60"/>
          <w:p>
            <w:pPr>
              <w:spacing w:after="20"/>
              <w:ind w:left="20"/>
              <w:jc w:val="both"/>
            </w:pPr>
            <w:r>
              <w:rPr>
                <w:rFonts w:ascii="Times New Roman"/>
                <w:b w:val="false"/>
                <w:i w:val="false"/>
                <w:color w:val="000000"/>
                <w:sz w:val="20"/>
              </w:rPr>
              <w:t>
 </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61"/>
          <w:p>
            <w:pPr>
              <w:spacing w:after="20"/>
              <w:ind w:left="20"/>
              <w:jc w:val="both"/>
            </w:pPr>
            <w:r>
              <w:rPr>
                <w:rFonts w:ascii="Times New Roman"/>
                <w:b w:val="false"/>
                <w:i w:val="false"/>
                <w:color w:val="000000"/>
                <w:sz w:val="20"/>
              </w:rPr>
              <w:t>
 </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62"/>
          <w:p>
            <w:pPr>
              <w:spacing w:after="20"/>
              <w:ind w:left="20"/>
              <w:jc w:val="both"/>
            </w:pPr>
            <w:r>
              <w:rPr>
                <w:rFonts w:ascii="Times New Roman"/>
                <w:b w:val="false"/>
                <w:i w:val="false"/>
                <w:color w:val="000000"/>
                <w:sz w:val="20"/>
              </w:rPr>
              <w:t>
 </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63"/>
          <w:p>
            <w:pPr>
              <w:spacing w:after="20"/>
              <w:ind w:left="20"/>
              <w:jc w:val="both"/>
            </w:pPr>
            <w:r>
              <w:rPr>
                <w:rFonts w:ascii="Times New Roman"/>
                <w:b w:val="false"/>
                <w:i w:val="false"/>
                <w:color w:val="000000"/>
                <w:sz w:val="20"/>
              </w:rPr>
              <w:t>
 </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64"/>
          <w:p>
            <w:pPr>
              <w:spacing w:after="20"/>
              <w:ind w:left="20"/>
              <w:jc w:val="both"/>
            </w:pPr>
            <w:r>
              <w:rPr>
                <w:rFonts w:ascii="Times New Roman"/>
                <w:b w:val="false"/>
                <w:i w:val="false"/>
                <w:color w:val="000000"/>
                <w:sz w:val="20"/>
              </w:rPr>
              <w:t>
01</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65"/>
          <w:p>
            <w:pPr>
              <w:spacing w:after="20"/>
              <w:ind w:left="20"/>
              <w:jc w:val="both"/>
            </w:pPr>
            <w:r>
              <w:rPr>
                <w:rFonts w:ascii="Times New Roman"/>
                <w:b w:val="false"/>
                <w:i w:val="false"/>
                <w:color w:val="000000"/>
                <w:sz w:val="20"/>
              </w:rPr>
              <w:t>
 </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66"/>
          <w:p>
            <w:pPr>
              <w:spacing w:after="20"/>
              <w:ind w:left="20"/>
              <w:jc w:val="both"/>
            </w:pPr>
            <w:r>
              <w:rPr>
                <w:rFonts w:ascii="Times New Roman"/>
                <w:b w:val="false"/>
                <w:i w:val="false"/>
                <w:color w:val="000000"/>
                <w:sz w:val="20"/>
              </w:rPr>
              <w:t>
02</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67"/>
          <w:p>
            <w:pPr>
              <w:spacing w:after="20"/>
              <w:ind w:left="20"/>
              <w:jc w:val="both"/>
            </w:pPr>
            <w:r>
              <w:rPr>
                <w:rFonts w:ascii="Times New Roman"/>
                <w:b w:val="false"/>
                <w:i w:val="false"/>
                <w:color w:val="000000"/>
                <w:sz w:val="20"/>
              </w:rPr>
              <w:t>
 </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68"/>
          <w:p>
            <w:pPr>
              <w:spacing w:after="20"/>
              <w:ind w:left="20"/>
              <w:jc w:val="both"/>
            </w:pPr>
            <w:r>
              <w:rPr>
                <w:rFonts w:ascii="Times New Roman"/>
                <w:b w:val="false"/>
                <w:i w:val="false"/>
                <w:color w:val="000000"/>
                <w:sz w:val="20"/>
              </w:rPr>
              <w:t>
 </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69"/>
          <w:p>
            <w:pPr>
              <w:spacing w:after="20"/>
              <w:ind w:left="20"/>
              <w:jc w:val="both"/>
            </w:pPr>
            <w:r>
              <w:rPr>
                <w:rFonts w:ascii="Times New Roman"/>
                <w:b w:val="false"/>
                <w:i w:val="false"/>
                <w:color w:val="000000"/>
                <w:sz w:val="20"/>
              </w:rPr>
              <w:t>
 </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70"/>
          <w:p>
            <w:pPr>
              <w:spacing w:after="20"/>
              <w:ind w:left="20"/>
              <w:jc w:val="both"/>
            </w:pPr>
            <w:r>
              <w:rPr>
                <w:rFonts w:ascii="Times New Roman"/>
                <w:b w:val="false"/>
                <w:i w:val="false"/>
                <w:color w:val="000000"/>
                <w:sz w:val="20"/>
              </w:rPr>
              <w:t>
 </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71"/>
          <w:p>
            <w:pPr>
              <w:spacing w:after="20"/>
              <w:ind w:left="20"/>
              <w:jc w:val="both"/>
            </w:pPr>
            <w:r>
              <w:rPr>
                <w:rFonts w:ascii="Times New Roman"/>
                <w:b w:val="false"/>
                <w:i w:val="false"/>
                <w:color w:val="000000"/>
                <w:sz w:val="20"/>
              </w:rPr>
              <w:t>
 </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72"/>
          <w:p>
            <w:pPr>
              <w:spacing w:after="20"/>
              <w:ind w:left="20"/>
              <w:jc w:val="both"/>
            </w:pPr>
            <w:r>
              <w:rPr>
                <w:rFonts w:ascii="Times New Roman"/>
                <w:b w:val="false"/>
                <w:i w:val="false"/>
                <w:color w:val="000000"/>
                <w:sz w:val="20"/>
              </w:rPr>
              <w:t>
 </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73"/>
          <w:p>
            <w:pPr>
              <w:spacing w:after="20"/>
              <w:ind w:left="20"/>
              <w:jc w:val="both"/>
            </w:pPr>
            <w:r>
              <w:rPr>
                <w:rFonts w:ascii="Times New Roman"/>
                <w:b w:val="false"/>
                <w:i w:val="false"/>
                <w:color w:val="000000"/>
                <w:sz w:val="20"/>
              </w:rPr>
              <w:t>
 </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74"/>
          <w:p>
            <w:pPr>
              <w:spacing w:after="20"/>
              <w:ind w:left="20"/>
              <w:jc w:val="both"/>
            </w:pPr>
            <w:r>
              <w:rPr>
                <w:rFonts w:ascii="Times New Roman"/>
                <w:b w:val="false"/>
                <w:i w:val="false"/>
                <w:color w:val="000000"/>
                <w:sz w:val="20"/>
              </w:rPr>
              <w:t>
 </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75"/>
          <w:p>
            <w:pPr>
              <w:spacing w:after="20"/>
              <w:ind w:left="20"/>
              <w:jc w:val="both"/>
            </w:pPr>
            <w:r>
              <w:rPr>
                <w:rFonts w:ascii="Times New Roman"/>
                <w:b w:val="false"/>
                <w:i w:val="false"/>
                <w:color w:val="000000"/>
                <w:sz w:val="20"/>
              </w:rPr>
              <w:t>
 </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76"/>
          <w:p>
            <w:pPr>
              <w:spacing w:after="20"/>
              <w:ind w:left="20"/>
              <w:jc w:val="both"/>
            </w:pPr>
            <w:r>
              <w:rPr>
                <w:rFonts w:ascii="Times New Roman"/>
                <w:b w:val="false"/>
                <w:i w:val="false"/>
                <w:color w:val="000000"/>
                <w:sz w:val="20"/>
              </w:rPr>
              <w:t>
 </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77"/>
          <w:p>
            <w:pPr>
              <w:spacing w:after="20"/>
              <w:ind w:left="20"/>
              <w:jc w:val="both"/>
            </w:pPr>
            <w:r>
              <w:rPr>
                <w:rFonts w:ascii="Times New Roman"/>
                <w:b w:val="false"/>
                <w:i w:val="false"/>
                <w:color w:val="000000"/>
                <w:sz w:val="20"/>
              </w:rPr>
              <w:t>
 </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78"/>
          <w:p>
            <w:pPr>
              <w:spacing w:after="20"/>
              <w:ind w:left="20"/>
              <w:jc w:val="both"/>
            </w:pPr>
            <w:r>
              <w:rPr>
                <w:rFonts w:ascii="Times New Roman"/>
                <w:b w:val="false"/>
                <w:i w:val="false"/>
                <w:color w:val="000000"/>
                <w:sz w:val="20"/>
              </w:rPr>
              <w:t>
 </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80"/>
          <w:p>
            <w:pPr>
              <w:spacing w:after="20"/>
              <w:ind w:left="20"/>
              <w:jc w:val="both"/>
            </w:pPr>
            <w:r>
              <w:rPr>
                <w:rFonts w:ascii="Times New Roman"/>
                <w:b w:val="false"/>
                <w:i w:val="false"/>
                <w:color w:val="000000"/>
                <w:sz w:val="20"/>
              </w:rPr>
              <w:t>
 </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ведомствалық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81"/>
          <w:p>
            <w:pPr>
              <w:spacing w:after="20"/>
              <w:ind w:left="20"/>
              <w:jc w:val="both"/>
            </w:pPr>
            <w:r>
              <w:rPr>
                <w:rFonts w:ascii="Times New Roman"/>
                <w:b w:val="false"/>
                <w:i w:val="false"/>
                <w:color w:val="000000"/>
                <w:sz w:val="20"/>
              </w:rPr>
              <w:t>
03</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5 226 096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82"/>
          <w:p>
            <w:pPr>
              <w:spacing w:after="20"/>
              <w:ind w:left="20"/>
              <w:jc w:val="both"/>
            </w:pPr>
            <w:r>
              <w:rPr>
                <w:rFonts w:ascii="Times New Roman"/>
                <w:b w:val="false"/>
                <w:i w:val="false"/>
                <w:color w:val="000000"/>
                <w:sz w:val="20"/>
              </w:rPr>
              <w:t>
 </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5 226 096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83"/>
          <w:p>
            <w:pPr>
              <w:spacing w:after="20"/>
              <w:ind w:left="20"/>
              <w:jc w:val="both"/>
            </w:pPr>
            <w:r>
              <w:rPr>
                <w:rFonts w:ascii="Times New Roman"/>
                <w:b w:val="false"/>
                <w:i w:val="false"/>
                <w:color w:val="000000"/>
                <w:sz w:val="20"/>
              </w:rPr>
              <w:t>
 </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84"/>
          <w:p>
            <w:pPr>
              <w:spacing w:after="20"/>
              <w:ind w:left="20"/>
              <w:jc w:val="both"/>
            </w:pPr>
            <w:r>
              <w:rPr>
                <w:rFonts w:ascii="Times New Roman"/>
                <w:b w:val="false"/>
                <w:i w:val="false"/>
                <w:color w:val="000000"/>
                <w:sz w:val="20"/>
              </w:rPr>
              <w:t>
 </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85"/>
          <w:p>
            <w:pPr>
              <w:spacing w:after="20"/>
              <w:ind w:left="20"/>
              <w:jc w:val="both"/>
            </w:pPr>
            <w:r>
              <w:rPr>
                <w:rFonts w:ascii="Times New Roman"/>
                <w:b w:val="false"/>
                <w:i w:val="false"/>
                <w:color w:val="000000"/>
                <w:sz w:val="20"/>
              </w:rPr>
              <w:t>
03</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89"/>
          <w:p>
            <w:pPr>
              <w:spacing w:after="20"/>
              <w:ind w:left="20"/>
              <w:jc w:val="both"/>
            </w:pPr>
            <w:r>
              <w:rPr>
                <w:rFonts w:ascii="Times New Roman"/>
                <w:b w:val="false"/>
                <w:i w:val="false"/>
                <w:color w:val="000000"/>
                <w:sz w:val="20"/>
              </w:rPr>
              <w:t>
 </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90"/>
          <w:p>
            <w:pPr>
              <w:spacing w:after="20"/>
              <w:ind w:left="20"/>
              <w:jc w:val="both"/>
            </w:pPr>
            <w:r>
              <w:rPr>
                <w:rFonts w:ascii="Times New Roman"/>
                <w:b w:val="false"/>
                <w:i w:val="false"/>
                <w:color w:val="000000"/>
                <w:sz w:val="20"/>
              </w:rPr>
              <w:t>
 </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91"/>
          <w:p>
            <w:pPr>
              <w:spacing w:after="20"/>
              <w:ind w:left="20"/>
              <w:jc w:val="both"/>
            </w:pPr>
            <w:r>
              <w:rPr>
                <w:rFonts w:ascii="Times New Roman"/>
                <w:b w:val="false"/>
                <w:i w:val="false"/>
                <w:color w:val="000000"/>
                <w:sz w:val="20"/>
              </w:rPr>
              <w:t>
 </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92"/>
          <w:p>
            <w:pPr>
              <w:spacing w:after="20"/>
              <w:ind w:left="20"/>
              <w:jc w:val="both"/>
            </w:pPr>
            <w:r>
              <w:rPr>
                <w:rFonts w:ascii="Times New Roman"/>
                <w:b w:val="false"/>
                <w:i w:val="false"/>
                <w:color w:val="000000"/>
                <w:sz w:val="20"/>
              </w:rPr>
              <w:t>
 </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93"/>
          <w:p>
            <w:pPr>
              <w:spacing w:after="20"/>
              <w:ind w:left="20"/>
              <w:jc w:val="both"/>
            </w:pPr>
            <w:r>
              <w:rPr>
                <w:rFonts w:ascii="Times New Roman"/>
                <w:b w:val="false"/>
                <w:i w:val="false"/>
                <w:color w:val="000000"/>
                <w:sz w:val="20"/>
              </w:rPr>
              <w:t>
04</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18 583 491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94"/>
          <w:p>
            <w:pPr>
              <w:spacing w:after="20"/>
              <w:ind w:left="20"/>
              <w:jc w:val="both"/>
            </w:pPr>
            <w:r>
              <w:rPr>
                <w:rFonts w:ascii="Times New Roman"/>
                <w:b w:val="false"/>
                <w:i w:val="false"/>
                <w:color w:val="000000"/>
                <w:sz w:val="20"/>
              </w:rPr>
              <w:t>
 </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95"/>
          <w:p>
            <w:pPr>
              <w:spacing w:after="20"/>
              <w:ind w:left="20"/>
              <w:jc w:val="both"/>
            </w:pPr>
            <w:r>
              <w:rPr>
                <w:rFonts w:ascii="Times New Roman"/>
                <w:b w:val="false"/>
                <w:i w:val="false"/>
                <w:color w:val="000000"/>
                <w:sz w:val="20"/>
              </w:rPr>
              <w:t>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98"/>
          <w:p>
            <w:pPr>
              <w:spacing w:after="20"/>
              <w:ind w:left="20"/>
              <w:jc w:val="both"/>
            </w:pPr>
            <w:r>
              <w:rPr>
                <w:rFonts w:ascii="Times New Roman"/>
                <w:b w:val="false"/>
                <w:i w:val="false"/>
                <w:color w:val="000000"/>
                <w:sz w:val="20"/>
              </w:rPr>
              <w:t>
 </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99"/>
          <w:p>
            <w:pPr>
              <w:spacing w:after="20"/>
              <w:ind w:left="20"/>
              <w:jc w:val="both"/>
            </w:pPr>
            <w:r>
              <w:rPr>
                <w:rFonts w:ascii="Times New Roman"/>
                <w:b w:val="false"/>
                <w:i w:val="false"/>
                <w:color w:val="000000"/>
                <w:sz w:val="20"/>
              </w:rPr>
              <w:t>
 </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00"/>
          <w:p>
            <w:pPr>
              <w:spacing w:after="20"/>
              <w:ind w:left="20"/>
              <w:jc w:val="both"/>
            </w:pPr>
            <w:r>
              <w:rPr>
                <w:rFonts w:ascii="Times New Roman"/>
                <w:b w:val="false"/>
                <w:i w:val="false"/>
                <w:color w:val="000000"/>
                <w:sz w:val="20"/>
              </w:rPr>
              <w:t>
 </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01"/>
          <w:p>
            <w:pPr>
              <w:spacing w:after="20"/>
              <w:ind w:left="20"/>
              <w:jc w:val="both"/>
            </w:pPr>
            <w:r>
              <w:rPr>
                <w:rFonts w:ascii="Times New Roman"/>
                <w:b w:val="false"/>
                <w:i w:val="false"/>
                <w:color w:val="000000"/>
                <w:sz w:val="20"/>
              </w:rPr>
              <w:t>
 </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03"/>
          <w:p>
            <w:pPr>
              <w:spacing w:after="20"/>
              <w:ind w:left="20"/>
              <w:jc w:val="both"/>
            </w:pPr>
            <w:r>
              <w:rPr>
                <w:rFonts w:ascii="Times New Roman"/>
                <w:b w:val="false"/>
                <w:i w:val="false"/>
                <w:color w:val="000000"/>
                <w:sz w:val="20"/>
              </w:rPr>
              <w:t>
 </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04"/>
          <w:p>
            <w:pPr>
              <w:spacing w:after="20"/>
              <w:ind w:left="20"/>
              <w:jc w:val="both"/>
            </w:pPr>
            <w:r>
              <w:rPr>
                <w:rFonts w:ascii="Times New Roman"/>
                <w:b w:val="false"/>
                <w:i w:val="false"/>
                <w:color w:val="000000"/>
                <w:sz w:val="20"/>
              </w:rPr>
              <w:t>
 </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05"/>
          <w:p>
            <w:pPr>
              <w:spacing w:after="20"/>
              <w:ind w:left="20"/>
              <w:jc w:val="both"/>
            </w:pPr>
            <w:r>
              <w:rPr>
                <w:rFonts w:ascii="Times New Roman"/>
                <w:b w:val="false"/>
                <w:i w:val="false"/>
                <w:color w:val="000000"/>
                <w:sz w:val="20"/>
              </w:rPr>
              <w:t>
 </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06"/>
          <w:p>
            <w:pPr>
              <w:spacing w:after="20"/>
              <w:ind w:left="20"/>
              <w:jc w:val="both"/>
            </w:pPr>
            <w:r>
              <w:rPr>
                <w:rFonts w:ascii="Times New Roman"/>
                <w:b w:val="false"/>
                <w:i w:val="false"/>
                <w:color w:val="000000"/>
                <w:sz w:val="20"/>
              </w:rPr>
              <w:t>
04</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08"/>
          <w:p>
            <w:pPr>
              <w:spacing w:after="20"/>
              <w:ind w:left="20"/>
              <w:jc w:val="both"/>
            </w:pPr>
            <w:r>
              <w:rPr>
                <w:rFonts w:ascii="Times New Roman"/>
                <w:b w:val="false"/>
                <w:i w:val="false"/>
                <w:color w:val="000000"/>
                <w:sz w:val="20"/>
              </w:rPr>
              <w:t>
 </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09"/>
          <w:p>
            <w:pPr>
              <w:spacing w:after="20"/>
              <w:ind w:left="20"/>
              <w:jc w:val="both"/>
            </w:pPr>
            <w:r>
              <w:rPr>
                <w:rFonts w:ascii="Times New Roman"/>
                <w:b w:val="false"/>
                <w:i w:val="false"/>
                <w:color w:val="000000"/>
                <w:sz w:val="20"/>
              </w:rPr>
              <w:t>
 </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10"/>
          <w:p>
            <w:pPr>
              <w:spacing w:after="20"/>
              <w:ind w:left="20"/>
              <w:jc w:val="both"/>
            </w:pPr>
            <w:r>
              <w:rPr>
                <w:rFonts w:ascii="Times New Roman"/>
                <w:b w:val="false"/>
                <w:i w:val="false"/>
                <w:color w:val="000000"/>
                <w:sz w:val="20"/>
              </w:rPr>
              <w:t>
 </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11"/>
          <w:p>
            <w:pPr>
              <w:spacing w:after="20"/>
              <w:ind w:left="20"/>
              <w:jc w:val="both"/>
            </w:pPr>
            <w:r>
              <w:rPr>
                <w:rFonts w:ascii="Times New Roman"/>
                <w:b w:val="false"/>
                <w:i w:val="false"/>
                <w:color w:val="000000"/>
                <w:sz w:val="20"/>
              </w:rPr>
              <w:t>
 </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12"/>
          <w:p>
            <w:pPr>
              <w:spacing w:after="20"/>
              <w:ind w:left="20"/>
              <w:jc w:val="both"/>
            </w:pPr>
            <w:r>
              <w:rPr>
                <w:rFonts w:ascii="Times New Roman"/>
                <w:b w:val="false"/>
                <w:i w:val="false"/>
                <w:color w:val="000000"/>
                <w:sz w:val="20"/>
              </w:rPr>
              <w:t>
 </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14"/>
          <w:p>
            <w:pPr>
              <w:spacing w:after="20"/>
              <w:ind w:left="20"/>
              <w:jc w:val="both"/>
            </w:pPr>
            <w:r>
              <w:rPr>
                <w:rFonts w:ascii="Times New Roman"/>
                <w:b w:val="false"/>
                <w:i w:val="false"/>
                <w:color w:val="000000"/>
                <w:sz w:val="20"/>
              </w:rPr>
              <w:t>
 </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15"/>
          <w:p>
            <w:pPr>
              <w:spacing w:after="20"/>
              <w:ind w:left="20"/>
              <w:jc w:val="both"/>
            </w:pPr>
            <w:r>
              <w:rPr>
                <w:rFonts w:ascii="Times New Roman"/>
                <w:b w:val="false"/>
                <w:i w:val="false"/>
                <w:color w:val="000000"/>
                <w:sz w:val="20"/>
              </w:rPr>
              <w:t>
 </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16"/>
          <w:p>
            <w:pPr>
              <w:spacing w:after="20"/>
              <w:ind w:left="20"/>
              <w:jc w:val="both"/>
            </w:pPr>
            <w:r>
              <w:rPr>
                <w:rFonts w:ascii="Times New Roman"/>
                <w:b w:val="false"/>
                <w:i w:val="false"/>
                <w:color w:val="000000"/>
                <w:sz w:val="20"/>
              </w:rPr>
              <w:t>
 </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17"/>
          <w:p>
            <w:pPr>
              <w:spacing w:after="20"/>
              <w:ind w:left="20"/>
              <w:jc w:val="both"/>
            </w:pPr>
            <w:r>
              <w:rPr>
                <w:rFonts w:ascii="Times New Roman"/>
                <w:b w:val="false"/>
                <w:i w:val="false"/>
                <w:color w:val="000000"/>
                <w:sz w:val="20"/>
              </w:rPr>
              <w:t>
 </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5 926 849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18"/>
          <w:p>
            <w:pPr>
              <w:spacing w:after="20"/>
              <w:ind w:left="20"/>
              <w:jc w:val="both"/>
            </w:pPr>
            <w:r>
              <w:rPr>
                <w:rFonts w:ascii="Times New Roman"/>
                <w:b w:val="false"/>
                <w:i w:val="false"/>
                <w:color w:val="000000"/>
                <w:sz w:val="20"/>
              </w:rPr>
              <w:t>
 </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19"/>
          <w:p>
            <w:pPr>
              <w:spacing w:after="20"/>
              <w:ind w:left="20"/>
              <w:jc w:val="both"/>
            </w:pPr>
            <w:r>
              <w:rPr>
                <w:rFonts w:ascii="Times New Roman"/>
                <w:b w:val="false"/>
                <w:i w:val="false"/>
                <w:color w:val="000000"/>
                <w:sz w:val="20"/>
              </w:rPr>
              <w:t>
 </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20"/>
          <w:p>
            <w:pPr>
              <w:spacing w:after="20"/>
              <w:ind w:left="20"/>
              <w:jc w:val="both"/>
            </w:pPr>
            <w:r>
              <w:rPr>
                <w:rFonts w:ascii="Times New Roman"/>
                <w:b w:val="false"/>
                <w:i w:val="false"/>
                <w:color w:val="000000"/>
                <w:sz w:val="20"/>
              </w:rPr>
              <w:t>
 </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22"/>
          <w:p>
            <w:pPr>
              <w:spacing w:after="20"/>
              <w:ind w:left="20"/>
              <w:jc w:val="both"/>
            </w:pPr>
            <w:r>
              <w:rPr>
                <w:rFonts w:ascii="Times New Roman"/>
                <w:b w:val="false"/>
                <w:i w:val="false"/>
                <w:color w:val="000000"/>
                <w:sz w:val="20"/>
              </w:rPr>
              <w:t>
 </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23"/>
          <w:p>
            <w:pPr>
              <w:spacing w:after="20"/>
              <w:ind w:left="20"/>
              <w:jc w:val="both"/>
            </w:pPr>
            <w:r>
              <w:rPr>
                <w:rFonts w:ascii="Times New Roman"/>
                <w:b w:val="false"/>
                <w:i w:val="false"/>
                <w:color w:val="000000"/>
                <w:sz w:val="20"/>
              </w:rPr>
              <w:t>
 </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24"/>
          <w:p>
            <w:pPr>
              <w:spacing w:after="20"/>
              <w:ind w:left="20"/>
              <w:jc w:val="both"/>
            </w:pPr>
            <w:r>
              <w:rPr>
                <w:rFonts w:ascii="Times New Roman"/>
                <w:b w:val="false"/>
                <w:i w:val="false"/>
                <w:color w:val="000000"/>
                <w:sz w:val="20"/>
              </w:rPr>
              <w:t>
 </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25"/>
          <w:p>
            <w:pPr>
              <w:spacing w:after="20"/>
              <w:ind w:left="20"/>
              <w:jc w:val="both"/>
            </w:pPr>
            <w:r>
              <w:rPr>
                <w:rFonts w:ascii="Times New Roman"/>
                <w:b w:val="false"/>
                <w:i w:val="false"/>
                <w:color w:val="000000"/>
                <w:sz w:val="20"/>
              </w:rPr>
              <w:t>
 </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26"/>
          <w:p>
            <w:pPr>
              <w:spacing w:after="20"/>
              <w:ind w:left="20"/>
              <w:jc w:val="both"/>
            </w:pPr>
            <w:r>
              <w:rPr>
                <w:rFonts w:ascii="Times New Roman"/>
                <w:b w:val="false"/>
                <w:i w:val="false"/>
                <w:color w:val="000000"/>
                <w:sz w:val="20"/>
              </w:rPr>
              <w:t>
 </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27"/>
          <w:p>
            <w:pPr>
              <w:spacing w:after="20"/>
              <w:ind w:left="20"/>
              <w:jc w:val="both"/>
            </w:pPr>
            <w:r>
              <w:rPr>
                <w:rFonts w:ascii="Times New Roman"/>
                <w:b w:val="false"/>
                <w:i w:val="false"/>
                <w:color w:val="000000"/>
                <w:sz w:val="20"/>
              </w:rPr>
              <w:t>
 </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28"/>
          <w:p>
            <w:pPr>
              <w:spacing w:after="20"/>
              <w:ind w:left="20"/>
              <w:jc w:val="both"/>
            </w:pPr>
            <w:r>
              <w:rPr>
                <w:rFonts w:ascii="Times New Roman"/>
                <w:b w:val="false"/>
                <w:i w:val="false"/>
                <w:color w:val="000000"/>
                <w:sz w:val="20"/>
              </w:rPr>
              <w:t>
 </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29"/>
          <w:p>
            <w:pPr>
              <w:spacing w:after="20"/>
              <w:ind w:left="20"/>
              <w:jc w:val="both"/>
            </w:pPr>
            <w:r>
              <w:rPr>
                <w:rFonts w:ascii="Times New Roman"/>
                <w:b w:val="false"/>
                <w:i w:val="false"/>
                <w:color w:val="000000"/>
                <w:sz w:val="20"/>
              </w:rPr>
              <w:t>
04</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30"/>
          <w:p>
            <w:pPr>
              <w:spacing w:after="20"/>
              <w:ind w:left="20"/>
              <w:jc w:val="both"/>
            </w:pPr>
            <w:r>
              <w:rPr>
                <w:rFonts w:ascii="Times New Roman"/>
                <w:b w:val="false"/>
                <w:i w:val="false"/>
                <w:color w:val="000000"/>
                <w:sz w:val="20"/>
              </w:rPr>
              <w:t>
 </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31"/>
          <w:p>
            <w:pPr>
              <w:spacing w:after="20"/>
              <w:ind w:left="20"/>
              <w:jc w:val="both"/>
            </w:pPr>
            <w:r>
              <w:rPr>
                <w:rFonts w:ascii="Times New Roman"/>
                <w:b w:val="false"/>
                <w:i w:val="false"/>
                <w:color w:val="000000"/>
                <w:sz w:val="20"/>
              </w:rPr>
              <w:t>
 </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32"/>
          <w:p>
            <w:pPr>
              <w:spacing w:after="20"/>
              <w:ind w:left="20"/>
              <w:jc w:val="both"/>
            </w:pPr>
            <w:r>
              <w:rPr>
                <w:rFonts w:ascii="Times New Roman"/>
                <w:b w:val="false"/>
                <w:i w:val="false"/>
                <w:color w:val="000000"/>
                <w:sz w:val="20"/>
              </w:rPr>
              <w:t>
 </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34"/>
          <w:p>
            <w:pPr>
              <w:spacing w:after="20"/>
              <w:ind w:left="20"/>
              <w:jc w:val="both"/>
            </w:pPr>
            <w:r>
              <w:rPr>
                <w:rFonts w:ascii="Times New Roman"/>
                <w:b w:val="false"/>
                <w:i w:val="false"/>
                <w:color w:val="000000"/>
                <w:sz w:val="20"/>
              </w:rPr>
              <w:t>
 </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балалар құқықтарын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35"/>
          <w:p>
            <w:pPr>
              <w:spacing w:after="20"/>
              <w:ind w:left="20"/>
              <w:jc w:val="both"/>
            </w:pPr>
            <w:r>
              <w:rPr>
                <w:rFonts w:ascii="Times New Roman"/>
                <w:b w:val="false"/>
                <w:i w:val="false"/>
                <w:color w:val="000000"/>
                <w:sz w:val="20"/>
              </w:rPr>
              <w:t>
 </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балалар құқықтарын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36"/>
          <w:p>
            <w:pPr>
              <w:spacing w:after="20"/>
              <w:ind w:left="20"/>
              <w:jc w:val="both"/>
            </w:pPr>
            <w:r>
              <w:rPr>
                <w:rFonts w:ascii="Times New Roman"/>
                <w:b w:val="false"/>
                <w:i w:val="false"/>
                <w:color w:val="000000"/>
                <w:sz w:val="20"/>
              </w:rPr>
              <w:t>
 </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37"/>
          <w:p>
            <w:pPr>
              <w:spacing w:after="20"/>
              <w:ind w:left="20"/>
              <w:jc w:val="both"/>
            </w:pPr>
            <w:r>
              <w:rPr>
                <w:rFonts w:ascii="Times New Roman"/>
                <w:b w:val="false"/>
                <w:i w:val="false"/>
                <w:color w:val="000000"/>
                <w:sz w:val="20"/>
              </w:rPr>
              <w:t>
05</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23 088 986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38"/>
          <w:p>
            <w:pPr>
              <w:spacing w:after="20"/>
              <w:ind w:left="20"/>
              <w:jc w:val="both"/>
            </w:pPr>
            <w:r>
              <w:rPr>
                <w:rFonts w:ascii="Times New Roman"/>
                <w:b w:val="false"/>
                <w:i w:val="false"/>
                <w:color w:val="000000"/>
                <w:sz w:val="20"/>
              </w:rPr>
              <w:t>
 </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39"/>
          <w:p>
            <w:pPr>
              <w:spacing w:after="20"/>
              <w:ind w:left="20"/>
              <w:jc w:val="both"/>
            </w:pPr>
            <w:r>
              <w:rPr>
                <w:rFonts w:ascii="Times New Roman"/>
                <w:b w:val="false"/>
                <w:i w:val="false"/>
                <w:color w:val="000000"/>
                <w:sz w:val="20"/>
              </w:rPr>
              <w:t>
 </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41"/>
          <w:p>
            <w:pPr>
              <w:spacing w:after="20"/>
              <w:ind w:left="20"/>
              <w:jc w:val="both"/>
            </w:pPr>
            <w:r>
              <w:rPr>
                <w:rFonts w:ascii="Times New Roman"/>
                <w:b w:val="false"/>
                <w:i w:val="false"/>
                <w:color w:val="000000"/>
                <w:sz w:val="20"/>
              </w:rPr>
              <w:t>
 </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42"/>
          <w:p>
            <w:pPr>
              <w:spacing w:after="20"/>
              <w:ind w:left="20"/>
              <w:jc w:val="both"/>
            </w:pPr>
            <w:r>
              <w:rPr>
                <w:rFonts w:ascii="Times New Roman"/>
                <w:b w:val="false"/>
                <w:i w:val="false"/>
                <w:color w:val="000000"/>
                <w:sz w:val="20"/>
              </w:rPr>
              <w:t>
 </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43"/>
          <w:p>
            <w:pPr>
              <w:spacing w:after="20"/>
              <w:ind w:left="20"/>
              <w:jc w:val="both"/>
            </w:pPr>
            <w:r>
              <w:rPr>
                <w:rFonts w:ascii="Times New Roman"/>
                <w:b w:val="false"/>
                <w:i w:val="false"/>
                <w:color w:val="000000"/>
                <w:sz w:val="20"/>
              </w:rPr>
              <w:t>
 </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44"/>
          <w:p>
            <w:pPr>
              <w:spacing w:after="20"/>
              <w:ind w:left="20"/>
              <w:jc w:val="both"/>
            </w:pPr>
            <w:r>
              <w:rPr>
                <w:rFonts w:ascii="Times New Roman"/>
                <w:b w:val="false"/>
                <w:i w:val="false"/>
                <w:color w:val="000000"/>
                <w:sz w:val="20"/>
              </w:rPr>
              <w:t>
 </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45"/>
          <w:p>
            <w:pPr>
              <w:spacing w:after="20"/>
              <w:ind w:left="20"/>
              <w:jc w:val="both"/>
            </w:pPr>
            <w:r>
              <w:rPr>
                <w:rFonts w:ascii="Times New Roman"/>
                <w:b w:val="false"/>
                <w:i w:val="false"/>
                <w:color w:val="000000"/>
                <w:sz w:val="20"/>
              </w:rPr>
              <w:t>
 </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46"/>
          <w:p>
            <w:pPr>
              <w:spacing w:after="20"/>
              <w:ind w:left="20"/>
              <w:jc w:val="both"/>
            </w:pPr>
            <w:r>
              <w:rPr>
                <w:rFonts w:ascii="Times New Roman"/>
                <w:b w:val="false"/>
                <w:i w:val="false"/>
                <w:color w:val="000000"/>
                <w:sz w:val="20"/>
              </w:rPr>
              <w:t>
 </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6 963 666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47"/>
          <w:p>
            <w:pPr>
              <w:spacing w:after="20"/>
              <w:ind w:left="20"/>
              <w:jc w:val="both"/>
            </w:pPr>
            <w:r>
              <w:rPr>
                <w:rFonts w:ascii="Times New Roman"/>
                <w:b w:val="false"/>
                <w:i w:val="false"/>
                <w:color w:val="000000"/>
                <w:sz w:val="20"/>
              </w:rPr>
              <w:t>
 </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6 963 666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48"/>
          <w:p>
            <w:pPr>
              <w:spacing w:after="20"/>
              <w:ind w:left="20"/>
              <w:jc w:val="both"/>
            </w:pPr>
            <w:r>
              <w:rPr>
                <w:rFonts w:ascii="Times New Roman"/>
                <w:b w:val="false"/>
                <w:i w:val="false"/>
                <w:color w:val="000000"/>
                <w:sz w:val="20"/>
              </w:rPr>
              <w:t>
 </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49"/>
          <w:p>
            <w:pPr>
              <w:spacing w:after="20"/>
              <w:ind w:left="20"/>
              <w:jc w:val="both"/>
            </w:pPr>
            <w:r>
              <w:rPr>
                <w:rFonts w:ascii="Times New Roman"/>
                <w:b w:val="false"/>
                <w:i w:val="false"/>
                <w:color w:val="000000"/>
                <w:sz w:val="20"/>
              </w:rPr>
              <w:t>
 </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50"/>
          <w:p>
            <w:pPr>
              <w:spacing w:after="20"/>
              <w:ind w:left="20"/>
              <w:jc w:val="both"/>
            </w:pPr>
            <w:r>
              <w:rPr>
                <w:rFonts w:ascii="Times New Roman"/>
                <w:b w:val="false"/>
                <w:i w:val="false"/>
                <w:color w:val="000000"/>
                <w:sz w:val="20"/>
              </w:rPr>
              <w:t>
 </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51"/>
          <w:p>
            <w:pPr>
              <w:spacing w:after="20"/>
              <w:ind w:left="20"/>
              <w:jc w:val="both"/>
            </w:pPr>
            <w:r>
              <w:rPr>
                <w:rFonts w:ascii="Times New Roman"/>
                <w:b w:val="false"/>
                <w:i w:val="false"/>
                <w:color w:val="000000"/>
                <w:sz w:val="20"/>
              </w:rPr>
              <w:t>
 </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52"/>
          <w:p>
            <w:pPr>
              <w:spacing w:after="20"/>
              <w:ind w:left="20"/>
              <w:jc w:val="both"/>
            </w:pPr>
            <w:r>
              <w:rPr>
                <w:rFonts w:ascii="Times New Roman"/>
                <w:b w:val="false"/>
                <w:i w:val="false"/>
                <w:color w:val="000000"/>
                <w:sz w:val="20"/>
              </w:rPr>
              <w:t>
05</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53"/>
          <w:p>
            <w:pPr>
              <w:spacing w:after="20"/>
              <w:ind w:left="20"/>
              <w:jc w:val="both"/>
            </w:pPr>
            <w:r>
              <w:rPr>
                <w:rFonts w:ascii="Times New Roman"/>
                <w:b w:val="false"/>
                <w:i w:val="false"/>
                <w:color w:val="000000"/>
                <w:sz w:val="20"/>
              </w:rPr>
              <w:t>
 </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54"/>
          <w:p>
            <w:pPr>
              <w:spacing w:after="20"/>
              <w:ind w:left="20"/>
              <w:jc w:val="both"/>
            </w:pPr>
            <w:r>
              <w:rPr>
                <w:rFonts w:ascii="Times New Roman"/>
                <w:b w:val="false"/>
                <w:i w:val="false"/>
                <w:color w:val="000000"/>
                <w:sz w:val="20"/>
              </w:rPr>
              <w:t>
 </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иммундық биологиялық препараттарды орталықтандырылған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55"/>
          <w:p>
            <w:pPr>
              <w:spacing w:after="20"/>
              <w:ind w:left="20"/>
              <w:jc w:val="both"/>
            </w:pPr>
            <w:r>
              <w:rPr>
                <w:rFonts w:ascii="Times New Roman"/>
                <w:b w:val="false"/>
                <w:i w:val="false"/>
                <w:color w:val="000000"/>
                <w:sz w:val="20"/>
              </w:rPr>
              <w:t>
 </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 бар науқастарды тромболитикалық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56"/>
          <w:p>
            <w:pPr>
              <w:spacing w:after="20"/>
              <w:ind w:left="20"/>
              <w:jc w:val="both"/>
            </w:pPr>
            <w:r>
              <w:rPr>
                <w:rFonts w:ascii="Times New Roman"/>
                <w:b w:val="false"/>
                <w:i w:val="false"/>
                <w:color w:val="000000"/>
                <w:sz w:val="20"/>
              </w:rPr>
              <w:t>
 </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тегін медициналық көмектің кепілдік берілген көлемі шеңберінде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57"/>
          <w:p>
            <w:pPr>
              <w:spacing w:after="20"/>
              <w:ind w:left="20"/>
              <w:jc w:val="both"/>
            </w:pPr>
            <w:r>
              <w:rPr>
                <w:rFonts w:ascii="Times New Roman"/>
                <w:b w:val="false"/>
                <w:i w:val="false"/>
                <w:color w:val="000000"/>
                <w:sz w:val="20"/>
              </w:rPr>
              <w:t>
 </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12 569 538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58"/>
          <w:p>
            <w:pPr>
              <w:spacing w:after="20"/>
              <w:ind w:left="20"/>
              <w:jc w:val="both"/>
            </w:pPr>
            <w:r>
              <w:rPr>
                <w:rFonts w:ascii="Times New Roman"/>
                <w:b w:val="false"/>
                <w:i w:val="false"/>
                <w:color w:val="000000"/>
                <w:sz w:val="20"/>
              </w:rPr>
              <w:t>
 </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12 569 538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59"/>
          <w:p>
            <w:pPr>
              <w:spacing w:after="20"/>
              <w:ind w:left="20"/>
              <w:jc w:val="both"/>
            </w:pPr>
            <w:r>
              <w:rPr>
                <w:rFonts w:ascii="Times New Roman"/>
                <w:b w:val="false"/>
                <w:i w:val="false"/>
                <w:color w:val="000000"/>
                <w:sz w:val="20"/>
              </w:rPr>
              <w:t>
 </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60"/>
          <w:p>
            <w:pPr>
              <w:spacing w:after="20"/>
              <w:ind w:left="20"/>
              <w:jc w:val="both"/>
            </w:pPr>
            <w:r>
              <w:rPr>
                <w:rFonts w:ascii="Times New Roman"/>
                <w:b w:val="false"/>
                <w:i w:val="false"/>
                <w:color w:val="000000"/>
                <w:sz w:val="20"/>
              </w:rPr>
              <w:t>
 </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 тегін медициналық көмектің кепілдік берілген көлемі шеңберінде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61"/>
          <w:p>
            <w:pPr>
              <w:spacing w:after="20"/>
              <w:ind w:left="20"/>
              <w:jc w:val="both"/>
            </w:pPr>
            <w:r>
              <w:rPr>
                <w:rFonts w:ascii="Times New Roman"/>
                <w:b w:val="false"/>
                <w:i w:val="false"/>
                <w:color w:val="000000"/>
                <w:sz w:val="20"/>
              </w:rPr>
              <w:t>
 </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10 918 688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62"/>
          <w:p>
            <w:pPr>
              <w:spacing w:after="20"/>
              <w:ind w:left="20"/>
              <w:jc w:val="both"/>
            </w:pPr>
            <w:r>
              <w:rPr>
                <w:rFonts w:ascii="Times New Roman"/>
                <w:b w:val="false"/>
                <w:i w:val="false"/>
                <w:color w:val="000000"/>
                <w:sz w:val="20"/>
              </w:rPr>
              <w:t>
 </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емдеудің амбулаториялық деңгейінде жеңілдікті жағдайда дәрілік заттармен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63"/>
          <w:p>
            <w:pPr>
              <w:spacing w:after="20"/>
              <w:ind w:left="20"/>
              <w:jc w:val="both"/>
            </w:pPr>
            <w:r>
              <w:rPr>
                <w:rFonts w:ascii="Times New Roman"/>
                <w:b w:val="false"/>
                <w:i w:val="false"/>
                <w:color w:val="000000"/>
                <w:sz w:val="20"/>
              </w:rPr>
              <w:t>
 </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64"/>
          <w:p>
            <w:pPr>
              <w:spacing w:after="20"/>
              <w:ind w:left="20"/>
              <w:jc w:val="both"/>
            </w:pPr>
            <w:r>
              <w:rPr>
                <w:rFonts w:ascii="Times New Roman"/>
                <w:b w:val="false"/>
                <w:i w:val="false"/>
                <w:color w:val="000000"/>
                <w:sz w:val="20"/>
              </w:rPr>
              <w:t>
 </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66"/>
          <w:p>
            <w:pPr>
              <w:spacing w:after="20"/>
              <w:ind w:left="20"/>
              <w:jc w:val="both"/>
            </w:pPr>
            <w:r>
              <w:rPr>
                <w:rFonts w:ascii="Times New Roman"/>
                <w:b w:val="false"/>
                <w:i w:val="false"/>
                <w:color w:val="000000"/>
                <w:sz w:val="20"/>
              </w:rPr>
              <w:t>
 </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67"/>
          <w:p>
            <w:pPr>
              <w:spacing w:after="20"/>
              <w:ind w:left="20"/>
              <w:jc w:val="both"/>
            </w:pPr>
            <w:r>
              <w:rPr>
                <w:rFonts w:ascii="Times New Roman"/>
                <w:b w:val="false"/>
                <w:i w:val="false"/>
                <w:color w:val="000000"/>
                <w:sz w:val="20"/>
              </w:rPr>
              <w:t>
 </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69"/>
          <w:p>
            <w:pPr>
              <w:spacing w:after="20"/>
              <w:ind w:left="20"/>
              <w:jc w:val="both"/>
            </w:pPr>
            <w:r>
              <w:rPr>
                <w:rFonts w:ascii="Times New Roman"/>
                <w:b w:val="false"/>
                <w:i w:val="false"/>
                <w:color w:val="000000"/>
                <w:sz w:val="20"/>
              </w:rPr>
              <w:t>
05</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70"/>
          <w:p>
            <w:pPr>
              <w:spacing w:after="20"/>
              <w:ind w:left="20"/>
              <w:jc w:val="both"/>
            </w:pPr>
            <w:r>
              <w:rPr>
                <w:rFonts w:ascii="Times New Roman"/>
                <w:b w:val="false"/>
                <w:i w:val="false"/>
                <w:color w:val="000000"/>
                <w:sz w:val="20"/>
              </w:rPr>
              <w:t>
 </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71"/>
          <w:p>
            <w:pPr>
              <w:spacing w:after="20"/>
              <w:ind w:left="20"/>
              <w:jc w:val="both"/>
            </w:pPr>
            <w:r>
              <w:rPr>
                <w:rFonts w:ascii="Times New Roman"/>
                <w:b w:val="false"/>
                <w:i w:val="false"/>
                <w:color w:val="000000"/>
                <w:sz w:val="20"/>
              </w:rPr>
              <w:t>
 </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72"/>
          <w:p>
            <w:pPr>
              <w:spacing w:after="20"/>
              <w:ind w:left="20"/>
              <w:jc w:val="both"/>
            </w:pPr>
            <w:r>
              <w:rPr>
                <w:rFonts w:ascii="Times New Roman"/>
                <w:b w:val="false"/>
                <w:i w:val="false"/>
                <w:color w:val="000000"/>
                <w:sz w:val="20"/>
              </w:rPr>
              <w:t>
 </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73"/>
          <w:p>
            <w:pPr>
              <w:spacing w:after="20"/>
              <w:ind w:left="20"/>
              <w:jc w:val="both"/>
            </w:pPr>
            <w:r>
              <w:rPr>
                <w:rFonts w:ascii="Times New Roman"/>
                <w:b w:val="false"/>
                <w:i w:val="false"/>
                <w:color w:val="000000"/>
                <w:sz w:val="20"/>
              </w:rPr>
              <w:t>
 </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 талдамалық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74"/>
          <w:p>
            <w:pPr>
              <w:spacing w:after="20"/>
              <w:ind w:left="20"/>
              <w:jc w:val="both"/>
            </w:pPr>
            <w:r>
              <w:rPr>
                <w:rFonts w:ascii="Times New Roman"/>
                <w:b w:val="false"/>
                <w:i w:val="false"/>
                <w:color w:val="000000"/>
                <w:sz w:val="20"/>
              </w:rPr>
              <w:t>
 </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медициналық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76"/>
          <w:p>
            <w:pPr>
              <w:spacing w:after="20"/>
              <w:ind w:left="20"/>
              <w:jc w:val="both"/>
            </w:pPr>
            <w:r>
              <w:rPr>
                <w:rFonts w:ascii="Times New Roman"/>
                <w:b w:val="false"/>
                <w:i w:val="false"/>
                <w:color w:val="000000"/>
                <w:sz w:val="20"/>
              </w:rPr>
              <w:t>
 </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77"/>
          <w:p>
            <w:pPr>
              <w:spacing w:after="20"/>
              <w:ind w:left="20"/>
              <w:jc w:val="both"/>
            </w:pPr>
            <w:r>
              <w:rPr>
                <w:rFonts w:ascii="Times New Roman"/>
                <w:b w:val="false"/>
                <w:i w:val="false"/>
                <w:color w:val="000000"/>
                <w:sz w:val="20"/>
              </w:rPr>
              <w:t>
 </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78"/>
          <w:p>
            <w:pPr>
              <w:spacing w:after="20"/>
              <w:ind w:left="20"/>
              <w:jc w:val="both"/>
            </w:pPr>
            <w:r>
              <w:rPr>
                <w:rFonts w:ascii="Times New Roman"/>
                <w:b w:val="false"/>
                <w:i w:val="false"/>
                <w:color w:val="000000"/>
                <w:sz w:val="20"/>
              </w:rPr>
              <w:t>
 </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ауылдық елді мекендерде орналасқан дәрігерлік амбулаториялар және фельдшерлік акушерлік пункттер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79"/>
          <w:p>
            <w:pPr>
              <w:spacing w:after="20"/>
              <w:ind w:left="20"/>
              <w:jc w:val="both"/>
            </w:pPr>
            <w:r>
              <w:rPr>
                <w:rFonts w:ascii="Times New Roman"/>
                <w:b w:val="false"/>
                <w:i w:val="false"/>
                <w:color w:val="000000"/>
                <w:sz w:val="20"/>
              </w:rPr>
              <w:t>
06</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80"/>
          <w:p>
            <w:pPr>
              <w:spacing w:after="20"/>
              <w:ind w:left="20"/>
              <w:jc w:val="both"/>
            </w:pPr>
            <w:r>
              <w:rPr>
                <w:rFonts w:ascii="Times New Roman"/>
                <w:b w:val="false"/>
                <w:i w:val="false"/>
                <w:color w:val="000000"/>
                <w:sz w:val="20"/>
              </w:rPr>
              <w:t>
 </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81"/>
          <w:p>
            <w:pPr>
              <w:spacing w:after="20"/>
              <w:ind w:left="20"/>
              <w:jc w:val="both"/>
            </w:pPr>
            <w:r>
              <w:rPr>
                <w:rFonts w:ascii="Times New Roman"/>
                <w:b w:val="false"/>
                <w:i w:val="false"/>
                <w:color w:val="000000"/>
                <w:sz w:val="20"/>
              </w:rPr>
              <w:t>
 </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82"/>
          <w:p>
            <w:pPr>
              <w:spacing w:after="20"/>
              <w:ind w:left="20"/>
              <w:jc w:val="both"/>
            </w:pPr>
            <w:r>
              <w:rPr>
                <w:rFonts w:ascii="Times New Roman"/>
                <w:b w:val="false"/>
                <w:i w:val="false"/>
                <w:color w:val="000000"/>
                <w:sz w:val="20"/>
              </w:rPr>
              <w:t>
 </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83"/>
          <w:p>
            <w:pPr>
              <w:spacing w:after="20"/>
              <w:ind w:left="20"/>
              <w:jc w:val="both"/>
            </w:pPr>
            <w:r>
              <w:rPr>
                <w:rFonts w:ascii="Times New Roman"/>
                <w:b w:val="false"/>
                <w:i w:val="false"/>
                <w:color w:val="000000"/>
                <w:sz w:val="20"/>
              </w:rPr>
              <w:t>
 </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84"/>
          <w:p>
            <w:pPr>
              <w:spacing w:after="20"/>
              <w:ind w:left="20"/>
              <w:jc w:val="both"/>
            </w:pPr>
            <w:r>
              <w:rPr>
                <w:rFonts w:ascii="Times New Roman"/>
                <w:b w:val="false"/>
                <w:i w:val="false"/>
                <w:color w:val="000000"/>
                <w:sz w:val="20"/>
              </w:rPr>
              <w:t>
 </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85"/>
          <w:p>
            <w:pPr>
              <w:spacing w:after="20"/>
              <w:ind w:left="20"/>
              <w:jc w:val="both"/>
            </w:pPr>
            <w:r>
              <w:rPr>
                <w:rFonts w:ascii="Times New Roman"/>
                <w:b w:val="false"/>
                <w:i w:val="false"/>
                <w:color w:val="000000"/>
                <w:sz w:val="20"/>
              </w:rPr>
              <w:t>
 </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86"/>
          <w:p>
            <w:pPr>
              <w:spacing w:after="20"/>
              <w:ind w:left="20"/>
              <w:jc w:val="both"/>
            </w:pPr>
            <w:r>
              <w:rPr>
                <w:rFonts w:ascii="Times New Roman"/>
                <w:b w:val="false"/>
                <w:i w:val="false"/>
                <w:color w:val="000000"/>
                <w:sz w:val="20"/>
              </w:rPr>
              <w:t>
 </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87"/>
          <w:p>
            <w:pPr>
              <w:spacing w:after="20"/>
              <w:ind w:left="20"/>
              <w:jc w:val="both"/>
            </w:pPr>
            <w:r>
              <w:rPr>
                <w:rFonts w:ascii="Times New Roman"/>
                <w:b w:val="false"/>
                <w:i w:val="false"/>
                <w:color w:val="000000"/>
                <w:sz w:val="20"/>
              </w:rPr>
              <w:t>
 </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88"/>
          <w:p>
            <w:pPr>
              <w:spacing w:after="20"/>
              <w:ind w:left="20"/>
              <w:jc w:val="both"/>
            </w:pPr>
            <w:r>
              <w:rPr>
                <w:rFonts w:ascii="Times New Roman"/>
                <w:b w:val="false"/>
                <w:i w:val="false"/>
                <w:color w:val="000000"/>
                <w:sz w:val="20"/>
              </w:rPr>
              <w:t>
 </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89"/>
          <w:p>
            <w:pPr>
              <w:spacing w:after="20"/>
              <w:ind w:left="20"/>
              <w:jc w:val="both"/>
            </w:pPr>
            <w:r>
              <w:rPr>
                <w:rFonts w:ascii="Times New Roman"/>
                <w:b w:val="false"/>
                <w:i w:val="false"/>
                <w:color w:val="000000"/>
                <w:sz w:val="20"/>
              </w:rPr>
              <w:t>
 </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90"/>
          <w:p>
            <w:pPr>
              <w:spacing w:after="20"/>
              <w:ind w:left="20"/>
              <w:jc w:val="both"/>
            </w:pPr>
            <w:r>
              <w:rPr>
                <w:rFonts w:ascii="Times New Roman"/>
                <w:b w:val="false"/>
                <w:i w:val="false"/>
                <w:color w:val="000000"/>
                <w:sz w:val="20"/>
              </w:rPr>
              <w:t>
 </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91"/>
          <w:p>
            <w:pPr>
              <w:spacing w:after="20"/>
              <w:ind w:left="20"/>
              <w:jc w:val="both"/>
            </w:pPr>
            <w:r>
              <w:rPr>
                <w:rFonts w:ascii="Times New Roman"/>
                <w:b w:val="false"/>
                <w:i w:val="false"/>
                <w:color w:val="000000"/>
                <w:sz w:val="20"/>
              </w:rPr>
              <w:t>
06</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92"/>
          <w:p>
            <w:pPr>
              <w:spacing w:after="20"/>
              <w:ind w:left="20"/>
              <w:jc w:val="both"/>
            </w:pPr>
            <w:r>
              <w:rPr>
                <w:rFonts w:ascii="Times New Roman"/>
                <w:b w:val="false"/>
                <w:i w:val="false"/>
                <w:color w:val="000000"/>
                <w:sz w:val="20"/>
              </w:rPr>
              <w:t>
 </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93"/>
          <w:p>
            <w:pPr>
              <w:spacing w:after="20"/>
              <w:ind w:left="20"/>
              <w:jc w:val="both"/>
            </w:pPr>
            <w:r>
              <w:rPr>
                <w:rFonts w:ascii="Times New Roman"/>
                <w:b w:val="false"/>
                <w:i w:val="false"/>
                <w:color w:val="000000"/>
                <w:sz w:val="20"/>
              </w:rPr>
              <w:t>
 </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94"/>
          <w:p>
            <w:pPr>
              <w:spacing w:after="20"/>
              <w:ind w:left="20"/>
              <w:jc w:val="both"/>
            </w:pPr>
            <w:r>
              <w:rPr>
                <w:rFonts w:ascii="Times New Roman"/>
                <w:b w:val="false"/>
                <w:i w:val="false"/>
                <w:color w:val="000000"/>
                <w:sz w:val="20"/>
              </w:rPr>
              <w:t>
 </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95"/>
          <w:p>
            <w:pPr>
              <w:spacing w:after="20"/>
              <w:ind w:left="20"/>
              <w:jc w:val="both"/>
            </w:pPr>
            <w:r>
              <w:rPr>
                <w:rFonts w:ascii="Times New Roman"/>
                <w:b w:val="false"/>
                <w:i w:val="false"/>
                <w:color w:val="000000"/>
                <w:sz w:val="20"/>
              </w:rPr>
              <w:t>
 </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96"/>
          <w:p>
            <w:pPr>
              <w:spacing w:after="20"/>
              <w:ind w:left="20"/>
              <w:jc w:val="both"/>
            </w:pPr>
            <w:r>
              <w:rPr>
                <w:rFonts w:ascii="Times New Roman"/>
                <w:b w:val="false"/>
                <w:i w:val="false"/>
                <w:color w:val="000000"/>
                <w:sz w:val="20"/>
              </w:rPr>
              <w:t>
 </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97"/>
          <w:p>
            <w:pPr>
              <w:spacing w:after="20"/>
              <w:ind w:left="20"/>
              <w:jc w:val="both"/>
            </w:pPr>
            <w:r>
              <w:rPr>
                <w:rFonts w:ascii="Times New Roman"/>
                <w:b w:val="false"/>
                <w:i w:val="false"/>
                <w:color w:val="000000"/>
                <w:sz w:val="20"/>
              </w:rPr>
              <w:t>
 </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98"/>
          <w:p>
            <w:pPr>
              <w:spacing w:after="20"/>
              <w:ind w:left="20"/>
              <w:jc w:val="both"/>
            </w:pPr>
            <w:r>
              <w:rPr>
                <w:rFonts w:ascii="Times New Roman"/>
                <w:b w:val="false"/>
                <w:i w:val="false"/>
                <w:color w:val="000000"/>
                <w:sz w:val="20"/>
              </w:rPr>
              <w:t>
 </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99"/>
          <w:p>
            <w:pPr>
              <w:spacing w:after="20"/>
              <w:ind w:left="20"/>
              <w:jc w:val="both"/>
            </w:pPr>
            <w:r>
              <w:rPr>
                <w:rFonts w:ascii="Times New Roman"/>
                <w:b w:val="false"/>
                <w:i w:val="false"/>
                <w:color w:val="000000"/>
                <w:sz w:val="20"/>
              </w:rPr>
              <w:t>
 </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00"/>
          <w:p>
            <w:pPr>
              <w:spacing w:after="20"/>
              <w:ind w:left="20"/>
              <w:jc w:val="both"/>
            </w:pPr>
            <w:r>
              <w:rPr>
                <w:rFonts w:ascii="Times New Roman"/>
                <w:b w:val="false"/>
                <w:i w:val="false"/>
                <w:color w:val="000000"/>
                <w:sz w:val="20"/>
              </w:rPr>
              <w:t>
 </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01"/>
          <w:p>
            <w:pPr>
              <w:spacing w:after="20"/>
              <w:ind w:left="20"/>
              <w:jc w:val="both"/>
            </w:pPr>
            <w:r>
              <w:rPr>
                <w:rFonts w:ascii="Times New Roman"/>
                <w:b w:val="false"/>
                <w:i w:val="false"/>
                <w:color w:val="000000"/>
                <w:sz w:val="20"/>
              </w:rPr>
              <w:t>
 </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02"/>
          <w:p>
            <w:pPr>
              <w:spacing w:after="20"/>
              <w:ind w:left="20"/>
              <w:jc w:val="both"/>
            </w:pPr>
            <w:r>
              <w:rPr>
                <w:rFonts w:ascii="Times New Roman"/>
                <w:b w:val="false"/>
                <w:i w:val="false"/>
                <w:color w:val="000000"/>
                <w:sz w:val="20"/>
              </w:rPr>
              <w:t>
 </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03"/>
          <w:p>
            <w:pPr>
              <w:spacing w:after="20"/>
              <w:ind w:left="20"/>
              <w:jc w:val="both"/>
            </w:pPr>
            <w:r>
              <w:rPr>
                <w:rFonts w:ascii="Times New Roman"/>
                <w:b w:val="false"/>
                <w:i w:val="false"/>
                <w:color w:val="000000"/>
                <w:sz w:val="20"/>
              </w:rPr>
              <w:t>
 </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04"/>
          <w:p>
            <w:pPr>
              <w:spacing w:after="20"/>
              <w:ind w:left="20"/>
              <w:jc w:val="both"/>
            </w:pPr>
            <w:r>
              <w:rPr>
                <w:rFonts w:ascii="Times New Roman"/>
                <w:b w:val="false"/>
                <w:i w:val="false"/>
                <w:color w:val="000000"/>
                <w:sz w:val="20"/>
              </w:rPr>
              <w:t>
 </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05"/>
          <w:p>
            <w:pPr>
              <w:spacing w:after="20"/>
              <w:ind w:left="20"/>
              <w:jc w:val="both"/>
            </w:pPr>
            <w:r>
              <w:rPr>
                <w:rFonts w:ascii="Times New Roman"/>
                <w:b w:val="false"/>
                <w:i w:val="false"/>
                <w:color w:val="000000"/>
                <w:sz w:val="20"/>
              </w:rPr>
              <w:t>
 </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06"/>
          <w:p>
            <w:pPr>
              <w:spacing w:after="20"/>
              <w:ind w:left="20"/>
              <w:jc w:val="both"/>
            </w:pPr>
            <w:r>
              <w:rPr>
                <w:rFonts w:ascii="Times New Roman"/>
                <w:b w:val="false"/>
                <w:i w:val="false"/>
                <w:color w:val="000000"/>
                <w:sz w:val="20"/>
              </w:rPr>
              <w:t>
07</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24 928 636,9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07"/>
          <w:p>
            <w:pPr>
              <w:spacing w:after="20"/>
              <w:ind w:left="20"/>
              <w:jc w:val="both"/>
            </w:pPr>
            <w:r>
              <w:rPr>
                <w:rFonts w:ascii="Times New Roman"/>
                <w:b w:val="false"/>
                <w:i w:val="false"/>
                <w:color w:val="000000"/>
                <w:sz w:val="20"/>
              </w:rPr>
              <w:t>
 </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8 701 377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08"/>
          <w:p>
            <w:pPr>
              <w:spacing w:after="20"/>
              <w:ind w:left="20"/>
              <w:jc w:val="both"/>
            </w:pPr>
            <w:r>
              <w:rPr>
                <w:rFonts w:ascii="Times New Roman"/>
                <w:b w:val="false"/>
                <w:i w:val="false"/>
                <w:color w:val="000000"/>
                <w:sz w:val="20"/>
              </w:rPr>
              <w:t>
 </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09"/>
          <w:p>
            <w:pPr>
              <w:spacing w:after="20"/>
              <w:ind w:left="20"/>
              <w:jc w:val="both"/>
            </w:pPr>
            <w:r>
              <w:rPr>
                <w:rFonts w:ascii="Times New Roman"/>
                <w:b w:val="false"/>
                <w:i w:val="false"/>
                <w:color w:val="000000"/>
                <w:sz w:val="20"/>
              </w:rPr>
              <w:t>
 </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10"/>
          <w:p>
            <w:pPr>
              <w:spacing w:after="20"/>
              <w:ind w:left="20"/>
              <w:jc w:val="both"/>
            </w:pPr>
            <w:r>
              <w:rPr>
                <w:rFonts w:ascii="Times New Roman"/>
                <w:b w:val="false"/>
                <w:i w:val="false"/>
                <w:color w:val="000000"/>
                <w:sz w:val="20"/>
              </w:rPr>
              <w:t>
07</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11"/>
          <w:p>
            <w:pPr>
              <w:spacing w:after="20"/>
              <w:ind w:left="20"/>
              <w:jc w:val="both"/>
            </w:pPr>
            <w:r>
              <w:rPr>
                <w:rFonts w:ascii="Times New Roman"/>
                <w:b w:val="false"/>
                <w:i w:val="false"/>
                <w:color w:val="000000"/>
                <w:sz w:val="20"/>
              </w:rPr>
              <w:t>
 </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12"/>
          <w:p>
            <w:pPr>
              <w:spacing w:after="20"/>
              <w:ind w:left="20"/>
              <w:jc w:val="both"/>
            </w:pPr>
            <w:r>
              <w:rPr>
                <w:rFonts w:ascii="Times New Roman"/>
                <w:b w:val="false"/>
                <w:i w:val="false"/>
                <w:color w:val="000000"/>
                <w:sz w:val="20"/>
              </w:rPr>
              <w:t>
 </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13"/>
          <w:p>
            <w:pPr>
              <w:spacing w:after="20"/>
              <w:ind w:left="20"/>
              <w:jc w:val="both"/>
            </w:pPr>
            <w:r>
              <w:rPr>
                <w:rFonts w:ascii="Times New Roman"/>
                <w:b w:val="false"/>
                <w:i w:val="false"/>
                <w:color w:val="000000"/>
                <w:sz w:val="20"/>
              </w:rPr>
              <w:t>
 </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14"/>
          <w:p>
            <w:pPr>
              <w:spacing w:after="20"/>
              <w:ind w:left="20"/>
              <w:jc w:val="both"/>
            </w:pPr>
            <w:r>
              <w:rPr>
                <w:rFonts w:ascii="Times New Roman"/>
                <w:b w:val="false"/>
                <w:i w:val="false"/>
                <w:color w:val="000000"/>
                <w:sz w:val="20"/>
              </w:rPr>
              <w:t>
 </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15"/>
          <w:p>
            <w:pPr>
              <w:spacing w:after="20"/>
              <w:ind w:left="20"/>
              <w:jc w:val="both"/>
            </w:pPr>
            <w:r>
              <w:rPr>
                <w:rFonts w:ascii="Times New Roman"/>
                <w:b w:val="false"/>
                <w:i w:val="false"/>
                <w:color w:val="000000"/>
                <w:sz w:val="20"/>
              </w:rPr>
              <w:t>
 </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16"/>
          <w:p>
            <w:pPr>
              <w:spacing w:after="20"/>
              <w:ind w:left="20"/>
              <w:jc w:val="both"/>
            </w:pPr>
            <w:r>
              <w:rPr>
                <w:rFonts w:ascii="Times New Roman"/>
                <w:b w:val="false"/>
                <w:i w:val="false"/>
                <w:color w:val="000000"/>
                <w:sz w:val="20"/>
              </w:rPr>
              <w:t>
 </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17"/>
          <w:p>
            <w:pPr>
              <w:spacing w:after="20"/>
              <w:ind w:left="20"/>
              <w:jc w:val="both"/>
            </w:pPr>
            <w:r>
              <w:rPr>
                <w:rFonts w:ascii="Times New Roman"/>
                <w:b w:val="false"/>
                <w:i w:val="false"/>
                <w:color w:val="000000"/>
                <w:sz w:val="20"/>
              </w:rPr>
              <w:t>
 </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5 643 615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18"/>
          <w:p>
            <w:pPr>
              <w:spacing w:after="20"/>
              <w:ind w:left="20"/>
              <w:jc w:val="both"/>
            </w:pPr>
            <w:r>
              <w:rPr>
                <w:rFonts w:ascii="Times New Roman"/>
                <w:b w:val="false"/>
                <w:i w:val="false"/>
                <w:color w:val="000000"/>
                <w:sz w:val="20"/>
              </w:rPr>
              <w:t>
 </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19"/>
          <w:p>
            <w:pPr>
              <w:spacing w:after="20"/>
              <w:ind w:left="20"/>
              <w:jc w:val="both"/>
            </w:pPr>
            <w:r>
              <w:rPr>
                <w:rFonts w:ascii="Times New Roman"/>
                <w:b w:val="false"/>
                <w:i w:val="false"/>
                <w:color w:val="000000"/>
                <w:sz w:val="20"/>
              </w:rPr>
              <w:t>
 </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20"/>
          <w:p>
            <w:pPr>
              <w:spacing w:after="20"/>
              <w:ind w:left="20"/>
              <w:jc w:val="both"/>
            </w:pPr>
            <w:r>
              <w:rPr>
                <w:rFonts w:ascii="Times New Roman"/>
                <w:b w:val="false"/>
                <w:i w:val="false"/>
                <w:color w:val="000000"/>
                <w:sz w:val="20"/>
              </w:rPr>
              <w:t>
 </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21"/>
          <w:p>
            <w:pPr>
              <w:spacing w:after="20"/>
              <w:ind w:left="20"/>
              <w:jc w:val="both"/>
            </w:pPr>
            <w:r>
              <w:rPr>
                <w:rFonts w:ascii="Times New Roman"/>
                <w:b w:val="false"/>
                <w:i w:val="false"/>
                <w:color w:val="000000"/>
                <w:sz w:val="20"/>
              </w:rPr>
              <w:t>
 </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22"/>
          <w:p>
            <w:pPr>
              <w:spacing w:after="20"/>
              <w:ind w:left="20"/>
              <w:jc w:val="both"/>
            </w:pPr>
            <w:r>
              <w:rPr>
                <w:rFonts w:ascii="Times New Roman"/>
                <w:b w:val="false"/>
                <w:i w:val="false"/>
                <w:color w:val="000000"/>
                <w:sz w:val="20"/>
              </w:rPr>
              <w:t>
 </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23"/>
          <w:p>
            <w:pPr>
              <w:spacing w:after="20"/>
              <w:ind w:left="20"/>
              <w:jc w:val="both"/>
            </w:pPr>
            <w:r>
              <w:rPr>
                <w:rFonts w:ascii="Times New Roman"/>
                <w:b w:val="false"/>
                <w:i w:val="false"/>
                <w:color w:val="000000"/>
                <w:sz w:val="20"/>
              </w:rPr>
              <w:t>
 </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15 939 264,2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24"/>
          <w:p>
            <w:pPr>
              <w:spacing w:after="20"/>
              <w:ind w:left="20"/>
              <w:jc w:val="both"/>
            </w:pPr>
            <w:r>
              <w:rPr>
                <w:rFonts w:ascii="Times New Roman"/>
                <w:b w:val="false"/>
                <w:i w:val="false"/>
                <w:color w:val="000000"/>
                <w:sz w:val="20"/>
              </w:rPr>
              <w:t>
 </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8 347 446,4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25"/>
          <w:p>
            <w:pPr>
              <w:spacing w:after="20"/>
              <w:ind w:left="20"/>
              <w:jc w:val="both"/>
            </w:pPr>
            <w:r>
              <w:rPr>
                <w:rFonts w:ascii="Times New Roman"/>
                <w:b w:val="false"/>
                <w:i w:val="false"/>
                <w:color w:val="000000"/>
                <w:sz w:val="20"/>
              </w:rPr>
              <w:t>
 </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26"/>
          <w:p>
            <w:pPr>
              <w:spacing w:after="20"/>
              <w:ind w:left="20"/>
              <w:jc w:val="both"/>
            </w:pPr>
            <w:r>
              <w:rPr>
                <w:rFonts w:ascii="Times New Roman"/>
                <w:b w:val="false"/>
                <w:i w:val="false"/>
                <w:color w:val="000000"/>
                <w:sz w:val="20"/>
              </w:rPr>
              <w:t>
 </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27"/>
          <w:p>
            <w:pPr>
              <w:spacing w:after="20"/>
              <w:ind w:left="20"/>
              <w:jc w:val="both"/>
            </w:pPr>
            <w:r>
              <w:rPr>
                <w:rFonts w:ascii="Times New Roman"/>
                <w:b w:val="false"/>
                <w:i w:val="false"/>
                <w:color w:val="000000"/>
                <w:sz w:val="20"/>
              </w:rPr>
              <w:t>
 </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3 654 316,4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28"/>
          <w:p>
            <w:pPr>
              <w:spacing w:after="20"/>
              <w:ind w:left="20"/>
              <w:jc w:val="both"/>
            </w:pPr>
            <w:r>
              <w:rPr>
                <w:rFonts w:ascii="Times New Roman"/>
                <w:b w:val="false"/>
                <w:i w:val="false"/>
                <w:color w:val="000000"/>
                <w:sz w:val="20"/>
              </w:rPr>
              <w:t>
07</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29"/>
          <w:p>
            <w:pPr>
              <w:spacing w:after="20"/>
              <w:ind w:left="20"/>
              <w:jc w:val="both"/>
            </w:pPr>
            <w:r>
              <w:rPr>
                <w:rFonts w:ascii="Times New Roman"/>
                <w:b w:val="false"/>
                <w:i w:val="false"/>
                <w:color w:val="000000"/>
                <w:sz w:val="20"/>
              </w:rPr>
              <w:t>
 </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7 591 817,8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30"/>
          <w:p>
            <w:pPr>
              <w:spacing w:after="20"/>
              <w:ind w:left="20"/>
              <w:jc w:val="both"/>
            </w:pPr>
            <w:r>
              <w:rPr>
                <w:rFonts w:ascii="Times New Roman"/>
                <w:b w:val="false"/>
                <w:i w:val="false"/>
                <w:color w:val="000000"/>
                <w:sz w:val="20"/>
              </w:rPr>
              <w:t>
 </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31"/>
          <w:p>
            <w:pPr>
              <w:spacing w:after="20"/>
              <w:ind w:left="20"/>
              <w:jc w:val="both"/>
            </w:pPr>
            <w:r>
              <w:rPr>
                <w:rFonts w:ascii="Times New Roman"/>
                <w:b w:val="false"/>
                <w:i w:val="false"/>
                <w:color w:val="000000"/>
                <w:sz w:val="20"/>
              </w:rPr>
              <w:t>
 </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2 512 412,2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32"/>
          <w:p>
            <w:pPr>
              <w:spacing w:after="20"/>
              <w:ind w:left="20"/>
              <w:jc w:val="both"/>
            </w:pPr>
            <w:r>
              <w:rPr>
                <w:rFonts w:ascii="Times New Roman"/>
                <w:b w:val="false"/>
                <w:i w:val="false"/>
                <w:color w:val="000000"/>
                <w:sz w:val="20"/>
              </w:rPr>
              <w:t>
 </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33"/>
          <w:p>
            <w:pPr>
              <w:spacing w:after="20"/>
              <w:ind w:left="20"/>
              <w:jc w:val="both"/>
            </w:pPr>
            <w:r>
              <w:rPr>
                <w:rFonts w:ascii="Times New Roman"/>
                <w:b w:val="false"/>
                <w:i w:val="false"/>
                <w:color w:val="000000"/>
                <w:sz w:val="20"/>
              </w:rPr>
              <w:t>
 </w:t>
            </w:r>
          </w:p>
          <w:bookmarkEnd w:id="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34"/>
          <w:p>
            <w:pPr>
              <w:spacing w:after="20"/>
              <w:ind w:left="20"/>
              <w:jc w:val="both"/>
            </w:pPr>
            <w:r>
              <w:rPr>
                <w:rFonts w:ascii="Times New Roman"/>
                <w:b w:val="false"/>
                <w:i w:val="false"/>
                <w:color w:val="000000"/>
                <w:sz w:val="20"/>
              </w:rPr>
              <w:t>
 </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2 904 874,7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35"/>
          <w:p>
            <w:pPr>
              <w:spacing w:after="20"/>
              <w:ind w:left="20"/>
              <w:jc w:val="both"/>
            </w:pPr>
            <w:r>
              <w:rPr>
                <w:rFonts w:ascii="Times New Roman"/>
                <w:b w:val="false"/>
                <w:i w:val="false"/>
                <w:color w:val="000000"/>
                <w:sz w:val="20"/>
              </w:rPr>
              <w:t>
 </w:t>
            </w:r>
          </w:p>
          <w:bookmarkEnd w:id="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628 956,5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36"/>
          <w:p>
            <w:pPr>
              <w:spacing w:after="20"/>
              <w:ind w:left="20"/>
              <w:jc w:val="both"/>
            </w:pPr>
            <w:r>
              <w:rPr>
                <w:rFonts w:ascii="Times New Roman"/>
                <w:b w:val="false"/>
                <w:i w:val="false"/>
                <w:color w:val="000000"/>
                <w:sz w:val="20"/>
              </w:rPr>
              <w:t>
 </w:t>
            </w:r>
          </w:p>
          <w:bookmarkEnd w:id="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37"/>
          <w:p>
            <w:pPr>
              <w:spacing w:after="20"/>
              <w:ind w:left="20"/>
              <w:jc w:val="both"/>
            </w:pPr>
            <w:r>
              <w:rPr>
                <w:rFonts w:ascii="Times New Roman"/>
                <w:b w:val="false"/>
                <w:i w:val="false"/>
                <w:color w:val="000000"/>
                <w:sz w:val="20"/>
              </w:rPr>
              <w:t>
 </w:t>
            </w:r>
          </w:p>
          <w:bookmarkEnd w:id="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38"/>
          <w:p>
            <w:pPr>
              <w:spacing w:after="20"/>
              <w:ind w:left="20"/>
              <w:jc w:val="both"/>
            </w:pPr>
            <w:r>
              <w:rPr>
                <w:rFonts w:ascii="Times New Roman"/>
                <w:b w:val="false"/>
                <w:i w:val="false"/>
                <w:color w:val="000000"/>
                <w:sz w:val="20"/>
              </w:rPr>
              <w:t>
 </w:t>
            </w:r>
          </w:p>
          <w:bookmarkEnd w:id="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39"/>
          <w:p>
            <w:pPr>
              <w:spacing w:after="20"/>
              <w:ind w:left="20"/>
              <w:jc w:val="both"/>
            </w:pPr>
            <w:r>
              <w:rPr>
                <w:rFonts w:ascii="Times New Roman"/>
                <w:b w:val="false"/>
                <w:i w:val="false"/>
                <w:color w:val="000000"/>
                <w:sz w:val="20"/>
              </w:rPr>
              <w:t>
 </w:t>
            </w:r>
          </w:p>
          <w:bookmarkEnd w:id="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40"/>
          <w:p>
            <w:pPr>
              <w:spacing w:after="20"/>
              <w:ind w:left="20"/>
              <w:jc w:val="both"/>
            </w:pPr>
            <w:r>
              <w:rPr>
                <w:rFonts w:ascii="Times New Roman"/>
                <w:b w:val="false"/>
                <w:i w:val="false"/>
                <w:color w:val="000000"/>
                <w:sz w:val="20"/>
              </w:rPr>
              <w:t>
 </w:t>
            </w:r>
          </w:p>
          <w:bookmarkEnd w:id="2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41"/>
          <w:p>
            <w:pPr>
              <w:spacing w:after="20"/>
              <w:ind w:left="20"/>
              <w:jc w:val="both"/>
            </w:pPr>
            <w:r>
              <w:rPr>
                <w:rFonts w:ascii="Times New Roman"/>
                <w:b w:val="false"/>
                <w:i w:val="false"/>
                <w:color w:val="000000"/>
                <w:sz w:val="20"/>
              </w:rPr>
              <w:t>
08</w:t>
            </w:r>
          </w:p>
          <w:bookmarkEnd w:id="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6 663 793,5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42"/>
          <w:p>
            <w:pPr>
              <w:spacing w:after="20"/>
              <w:ind w:left="20"/>
              <w:jc w:val="both"/>
            </w:pPr>
            <w:r>
              <w:rPr>
                <w:rFonts w:ascii="Times New Roman"/>
                <w:b w:val="false"/>
                <w:i w:val="false"/>
                <w:color w:val="000000"/>
                <w:sz w:val="20"/>
              </w:rPr>
              <w:t>
 </w:t>
            </w:r>
          </w:p>
          <w:bookmarkEnd w:id="2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43"/>
          <w:p>
            <w:pPr>
              <w:spacing w:after="20"/>
              <w:ind w:left="20"/>
              <w:jc w:val="both"/>
            </w:pPr>
            <w:r>
              <w:rPr>
                <w:rFonts w:ascii="Times New Roman"/>
                <w:b w:val="false"/>
                <w:i w:val="false"/>
                <w:color w:val="000000"/>
                <w:sz w:val="20"/>
              </w:rPr>
              <w:t>
 </w:t>
            </w:r>
          </w:p>
          <w:bookmarkEnd w:id="2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44"/>
          <w:p>
            <w:pPr>
              <w:spacing w:after="20"/>
              <w:ind w:left="20"/>
              <w:jc w:val="both"/>
            </w:pPr>
            <w:r>
              <w:rPr>
                <w:rFonts w:ascii="Times New Roman"/>
                <w:b w:val="false"/>
                <w:i w:val="false"/>
                <w:color w:val="000000"/>
                <w:sz w:val="20"/>
              </w:rPr>
              <w:t>
 </w:t>
            </w:r>
          </w:p>
          <w:bookmarkEnd w:id="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45"/>
          <w:p>
            <w:pPr>
              <w:spacing w:after="20"/>
              <w:ind w:left="20"/>
              <w:jc w:val="both"/>
            </w:pPr>
            <w:r>
              <w:rPr>
                <w:rFonts w:ascii="Times New Roman"/>
                <w:b w:val="false"/>
                <w:i w:val="false"/>
                <w:color w:val="000000"/>
                <w:sz w:val="20"/>
              </w:rPr>
              <w:t>
 </w:t>
            </w:r>
          </w:p>
          <w:bookmarkEnd w:id="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мәдениет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46"/>
          <w:p>
            <w:pPr>
              <w:spacing w:after="20"/>
              <w:ind w:left="20"/>
              <w:jc w:val="both"/>
            </w:pPr>
            <w:r>
              <w:rPr>
                <w:rFonts w:ascii="Times New Roman"/>
                <w:b w:val="false"/>
                <w:i w:val="false"/>
                <w:color w:val="000000"/>
                <w:sz w:val="20"/>
              </w:rPr>
              <w:t>
 </w:t>
            </w:r>
          </w:p>
          <w:bookmarkEnd w:id="2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47"/>
          <w:p>
            <w:pPr>
              <w:spacing w:after="20"/>
              <w:ind w:left="20"/>
              <w:jc w:val="both"/>
            </w:pPr>
            <w:r>
              <w:rPr>
                <w:rFonts w:ascii="Times New Roman"/>
                <w:b w:val="false"/>
                <w:i w:val="false"/>
                <w:color w:val="000000"/>
                <w:sz w:val="20"/>
              </w:rPr>
              <w:t>
 </w:t>
            </w:r>
          </w:p>
          <w:bookmarkEnd w:id="2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48"/>
          <w:p>
            <w:pPr>
              <w:spacing w:after="20"/>
              <w:ind w:left="20"/>
              <w:jc w:val="both"/>
            </w:pPr>
            <w:r>
              <w:rPr>
                <w:rFonts w:ascii="Times New Roman"/>
                <w:b w:val="false"/>
                <w:i w:val="false"/>
                <w:color w:val="000000"/>
                <w:sz w:val="20"/>
              </w:rPr>
              <w:t>
 </w:t>
            </w:r>
          </w:p>
          <w:bookmarkEnd w:id="2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49"/>
          <w:p>
            <w:pPr>
              <w:spacing w:after="20"/>
              <w:ind w:left="20"/>
              <w:jc w:val="both"/>
            </w:pPr>
            <w:r>
              <w:rPr>
                <w:rFonts w:ascii="Times New Roman"/>
                <w:b w:val="false"/>
                <w:i w:val="false"/>
                <w:color w:val="000000"/>
                <w:sz w:val="20"/>
              </w:rPr>
              <w:t>
 </w:t>
            </w:r>
          </w:p>
          <w:bookmarkEnd w:id="2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50"/>
          <w:p>
            <w:pPr>
              <w:spacing w:after="20"/>
              <w:ind w:left="20"/>
              <w:jc w:val="both"/>
            </w:pPr>
            <w:r>
              <w:rPr>
                <w:rFonts w:ascii="Times New Roman"/>
                <w:b w:val="false"/>
                <w:i w:val="false"/>
                <w:color w:val="000000"/>
                <w:sz w:val="20"/>
              </w:rPr>
              <w:t>
 </w:t>
            </w:r>
          </w:p>
          <w:bookmarkEnd w:id="2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51"/>
          <w:p>
            <w:pPr>
              <w:spacing w:after="20"/>
              <w:ind w:left="20"/>
              <w:jc w:val="both"/>
            </w:pPr>
            <w:r>
              <w:rPr>
                <w:rFonts w:ascii="Times New Roman"/>
                <w:b w:val="false"/>
                <w:i w:val="false"/>
                <w:color w:val="000000"/>
                <w:sz w:val="20"/>
              </w:rPr>
              <w:t>
08</w:t>
            </w:r>
          </w:p>
          <w:bookmarkEnd w:id="2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52"/>
          <w:p>
            <w:pPr>
              <w:spacing w:after="20"/>
              <w:ind w:left="20"/>
              <w:jc w:val="both"/>
            </w:pPr>
            <w:r>
              <w:rPr>
                <w:rFonts w:ascii="Times New Roman"/>
                <w:b w:val="false"/>
                <w:i w:val="false"/>
                <w:color w:val="000000"/>
                <w:sz w:val="20"/>
              </w:rPr>
              <w:t>
 </w:t>
            </w:r>
          </w:p>
          <w:bookmarkEnd w:id="2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53"/>
          <w:p>
            <w:pPr>
              <w:spacing w:after="20"/>
              <w:ind w:left="20"/>
              <w:jc w:val="both"/>
            </w:pPr>
            <w:r>
              <w:rPr>
                <w:rFonts w:ascii="Times New Roman"/>
                <w:b w:val="false"/>
                <w:i w:val="false"/>
                <w:color w:val="000000"/>
                <w:sz w:val="20"/>
              </w:rPr>
              <w:t>
 </w:t>
            </w:r>
          </w:p>
          <w:bookmarkEnd w:id="2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спорт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54"/>
          <w:p>
            <w:pPr>
              <w:spacing w:after="20"/>
              <w:ind w:left="20"/>
              <w:jc w:val="both"/>
            </w:pPr>
            <w:r>
              <w:rPr>
                <w:rFonts w:ascii="Times New Roman"/>
                <w:b w:val="false"/>
                <w:i w:val="false"/>
                <w:color w:val="000000"/>
                <w:sz w:val="20"/>
              </w:rPr>
              <w:t>
 </w:t>
            </w:r>
          </w:p>
          <w:bookmarkEnd w:id="2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55"/>
          <w:p>
            <w:pPr>
              <w:spacing w:after="20"/>
              <w:ind w:left="20"/>
              <w:jc w:val="both"/>
            </w:pPr>
            <w:r>
              <w:rPr>
                <w:rFonts w:ascii="Times New Roman"/>
                <w:b w:val="false"/>
                <w:i w:val="false"/>
                <w:color w:val="000000"/>
                <w:sz w:val="20"/>
              </w:rPr>
              <w:t>
 </w:t>
            </w:r>
          </w:p>
          <w:bookmarkEnd w:id="2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56"/>
          <w:p>
            <w:pPr>
              <w:spacing w:after="20"/>
              <w:ind w:left="20"/>
              <w:jc w:val="both"/>
            </w:pPr>
            <w:r>
              <w:rPr>
                <w:rFonts w:ascii="Times New Roman"/>
                <w:b w:val="false"/>
                <w:i w:val="false"/>
                <w:color w:val="000000"/>
                <w:sz w:val="20"/>
              </w:rPr>
              <w:t>
 </w:t>
            </w:r>
          </w:p>
          <w:bookmarkEnd w:id="2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деңгейінде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57"/>
          <w:p>
            <w:pPr>
              <w:spacing w:after="20"/>
              <w:ind w:left="20"/>
              <w:jc w:val="both"/>
            </w:pPr>
            <w:r>
              <w:rPr>
                <w:rFonts w:ascii="Times New Roman"/>
                <w:b w:val="false"/>
                <w:i w:val="false"/>
                <w:color w:val="000000"/>
                <w:sz w:val="20"/>
              </w:rPr>
              <w:t>
 </w:t>
            </w:r>
          </w:p>
          <w:bookmarkEnd w:id="2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58"/>
          <w:p>
            <w:pPr>
              <w:spacing w:after="20"/>
              <w:ind w:left="20"/>
              <w:jc w:val="both"/>
            </w:pPr>
            <w:r>
              <w:rPr>
                <w:rFonts w:ascii="Times New Roman"/>
                <w:b w:val="false"/>
                <w:i w:val="false"/>
                <w:color w:val="000000"/>
                <w:sz w:val="20"/>
              </w:rPr>
              <w:t>
 </w:t>
            </w:r>
          </w:p>
          <w:bookmarkEnd w:id="2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59"/>
          <w:p>
            <w:pPr>
              <w:spacing w:after="20"/>
              <w:ind w:left="20"/>
              <w:jc w:val="both"/>
            </w:pPr>
            <w:r>
              <w:rPr>
                <w:rFonts w:ascii="Times New Roman"/>
                <w:b w:val="false"/>
                <w:i w:val="false"/>
                <w:color w:val="000000"/>
                <w:sz w:val="20"/>
              </w:rPr>
              <w:t>
 </w:t>
            </w:r>
          </w:p>
          <w:bookmarkEnd w:id="2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60"/>
          <w:p>
            <w:pPr>
              <w:spacing w:after="20"/>
              <w:ind w:left="20"/>
              <w:jc w:val="both"/>
            </w:pPr>
            <w:r>
              <w:rPr>
                <w:rFonts w:ascii="Times New Roman"/>
                <w:b w:val="false"/>
                <w:i w:val="false"/>
                <w:color w:val="000000"/>
                <w:sz w:val="20"/>
              </w:rPr>
              <w:t>
 </w:t>
            </w:r>
          </w:p>
          <w:bookmarkEnd w:id="2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61"/>
          <w:p>
            <w:pPr>
              <w:spacing w:after="20"/>
              <w:ind w:left="20"/>
              <w:jc w:val="both"/>
            </w:pPr>
            <w:r>
              <w:rPr>
                <w:rFonts w:ascii="Times New Roman"/>
                <w:b w:val="false"/>
                <w:i w:val="false"/>
                <w:color w:val="000000"/>
                <w:sz w:val="20"/>
              </w:rPr>
              <w:t>
 </w:t>
            </w:r>
          </w:p>
          <w:bookmarkEnd w:id="2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62"/>
          <w:p>
            <w:pPr>
              <w:spacing w:after="20"/>
              <w:ind w:left="20"/>
              <w:jc w:val="both"/>
            </w:pPr>
            <w:r>
              <w:rPr>
                <w:rFonts w:ascii="Times New Roman"/>
                <w:b w:val="false"/>
                <w:i w:val="false"/>
                <w:color w:val="000000"/>
                <w:sz w:val="20"/>
              </w:rPr>
              <w:t>
 </w:t>
            </w:r>
          </w:p>
          <w:bookmarkEnd w:id="2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63"/>
          <w:p>
            <w:pPr>
              <w:spacing w:after="20"/>
              <w:ind w:left="20"/>
              <w:jc w:val="both"/>
            </w:pPr>
            <w:r>
              <w:rPr>
                <w:rFonts w:ascii="Times New Roman"/>
                <w:b w:val="false"/>
                <w:i w:val="false"/>
                <w:color w:val="000000"/>
                <w:sz w:val="20"/>
              </w:rPr>
              <w:t>
 </w:t>
            </w:r>
          </w:p>
          <w:bookmarkEnd w:id="2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64"/>
          <w:p>
            <w:pPr>
              <w:spacing w:after="20"/>
              <w:ind w:left="20"/>
              <w:jc w:val="both"/>
            </w:pPr>
            <w:r>
              <w:rPr>
                <w:rFonts w:ascii="Times New Roman"/>
                <w:b w:val="false"/>
                <w:i w:val="false"/>
                <w:color w:val="000000"/>
                <w:sz w:val="20"/>
              </w:rPr>
              <w:t>
 </w:t>
            </w:r>
          </w:p>
          <w:bookmarkEnd w:id="2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65"/>
          <w:p>
            <w:pPr>
              <w:spacing w:after="20"/>
              <w:ind w:left="20"/>
              <w:jc w:val="both"/>
            </w:pPr>
            <w:r>
              <w:rPr>
                <w:rFonts w:ascii="Times New Roman"/>
                <w:b w:val="false"/>
                <w:i w:val="false"/>
                <w:color w:val="000000"/>
                <w:sz w:val="20"/>
              </w:rPr>
              <w:t>
 </w:t>
            </w:r>
          </w:p>
          <w:bookmarkEnd w:id="2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66"/>
          <w:p>
            <w:pPr>
              <w:spacing w:after="20"/>
              <w:ind w:left="20"/>
              <w:jc w:val="both"/>
            </w:pPr>
            <w:r>
              <w:rPr>
                <w:rFonts w:ascii="Times New Roman"/>
                <w:b w:val="false"/>
                <w:i w:val="false"/>
                <w:color w:val="000000"/>
                <w:sz w:val="20"/>
              </w:rPr>
              <w:t>
 </w:t>
            </w:r>
          </w:p>
          <w:bookmarkEnd w:id="2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67"/>
          <w:p>
            <w:pPr>
              <w:spacing w:after="20"/>
              <w:ind w:left="20"/>
              <w:jc w:val="both"/>
            </w:pPr>
            <w:r>
              <w:rPr>
                <w:rFonts w:ascii="Times New Roman"/>
                <w:b w:val="false"/>
                <w:i w:val="false"/>
                <w:color w:val="000000"/>
                <w:sz w:val="20"/>
              </w:rPr>
              <w:t>
 </w:t>
            </w:r>
          </w:p>
          <w:bookmarkEnd w:id="2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68"/>
          <w:p>
            <w:pPr>
              <w:spacing w:after="20"/>
              <w:ind w:left="20"/>
              <w:jc w:val="both"/>
            </w:pPr>
            <w:r>
              <w:rPr>
                <w:rFonts w:ascii="Times New Roman"/>
                <w:b w:val="false"/>
                <w:i w:val="false"/>
                <w:color w:val="000000"/>
                <w:sz w:val="20"/>
              </w:rPr>
              <w:t>
 </w:t>
            </w:r>
          </w:p>
          <w:bookmarkEnd w:id="2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69"/>
          <w:p>
            <w:pPr>
              <w:spacing w:after="20"/>
              <w:ind w:left="20"/>
              <w:jc w:val="both"/>
            </w:pPr>
            <w:r>
              <w:rPr>
                <w:rFonts w:ascii="Times New Roman"/>
                <w:b w:val="false"/>
                <w:i w:val="false"/>
                <w:color w:val="000000"/>
                <w:sz w:val="20"/>
              </w:rPr>
              <w:t>
 </w:t>
            </w:r>
          </w:p>
          <w:bookmarkEnd w:id="2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70"/>
          <w:p>
            <w:pPr>
              <w:spacing w:after="20"/>
              <w:ind w:left="20"/>
              <w:jc w:val="both"/>
            </w:pPr>
            <w:r>
              <w:rPr>
                <w:rFonts w:ascii="Times New Roman"/>
                <w:b w:val="false"/>
                <w:i w:val="false"/>
                <w:color w:val="000000"/>
                <w:sz w:val="20"/>
              </w:rPr>
              <w:t>
 </w:t>
            </w:r>
          </w:p>
          <w:bookmarkEnd w:id="2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71"/>
          <w:p>
            <w:pPr>
              <w:spacing w:after="20"/>
              <w:ind w:left="20"/>
              <w:jc w:val="both"/>
            </w:pPr>
            <w:r>
              <w:rPr>
                <w:rFonts w:ascii="Times New Roman"/>
                <w:b w:val="false"/>
                <w:i w:val="false"/>
                <w:color w:val="000000"/>
                <w:sz w:val="20"/>
              </w:rPr>
              <w:t>
 </w:t>
            </w:r>
          </w:p>
          <w:bookmarkEnd w:id="2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72"/>
          <w:p>
            <w:pPr>
              <w:spacing w:after="20"/>
              <w:ind w:left="20"/>
              <w:jc w:val="both"/>
            </w:pPr>
            <w:r>
              <w:rPr>
                <w:rFonts w:ascii="Times New Roman"/>
                <w:b w:val="false"/>
                <w:i w:val="false"/>
                <w:color w:val="000000"/>
                <w:sz w:val="20"/>
              </w:rPr>
              <w:t>
 </w:t>
            </w:r>
          </w:p>
          <w:bookmarkEnd w:id="2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73"/>
          <w:p>
            <w:pPr>
              <w:spacing w:after="20"/>
              <w:ind w:left="20"/>
              <w:jc w:val="both"/>
            </w:pPr>
            <w:r>
              <w:rPr>
                <w:rFonts w:ascii="Times New Roman"/>
                <w:b w:val="false"/>
                <w:i w:val="false"/>
                <w:color w:val="000000"/>
                <w:sz w:val="20"/>
              </w:rPr>
              <w:t>
 </w:t>
            </w:r>
          </w:p>
          <w:bookmarkEnd w:id="2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352 603,5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74"/>
          <w:p>
            <w:pPr>
              <w:spacing w:after="20"/>
              <w:ind w:left="20"/>
              <w:jc w:val="both"/>
            </w:pPr>
            <w:r>
              <w:rPr>
                <w:rFonts w:ascii="Times New Roman"/>
                <w:b w:val="false"/>
                <w:i w:val="false"/>
                <w:color w:val="000000"/>
                <w:sz w:val="20"/>
              </w:rPr>
              <w:t>
 </w:t>
            </w:r>
          </w:p>
          <w:bookmarkEnd w:id="2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75"/>
          <w:p>
            <w:pPr>
              <w:spacing w:after="20"/>
              <w:ind w:left="20"/>
              <w:jc w:val="both"/>
            </w:pPr>
            <w:r>
              <w:rPr>
                <w:rFonts w:ascii="Times New Roman"/>
                <w:b w:val="false"/>
                <w:i w:val="false"/>
                <w:color w:val="000000"/>
                <w:sz w:val="20"/>
              </w:rPr>
              <w:t>
 </w:t>
            </w:r>
          </w:p>
          <w:bookmarkEnd w:id="2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76"/>
          <w:p>
            <w:pPr>
              <w:spacing w:after="20"/>
              <w:ind w:left="20"/>
              <w:jc w:val="both"/>
            </w:pPr>
            <w:r>
              <w:rPr>
                <w:rFonts w:ascii="Times New Roman"/>
                <w:b w:val="false"/>
                <w:i w:val="false"/>
                <w:color w:val="000000"/>
                <w:sz w:val="20"/>
              </w:rPr>
              <w:t>
 </w:t>
            </w:r>
          </w:p>
          <w:bookmarkEnd w:id="2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77"/>
          <w:p>
            <w:pPr>
              <w:spacing w:after="20"/>
              <w:ind w:left="20"/>
              <w:jc w:val="both"/>
            </w:pPr>
            <w:r>
              <w:rPr>
                <w:rFonts w:ascii="Times New Roman"/>
                <w:b w:val="false"/>
                <w:i w:val="false"/>
                <w:color w:val="000000"/>
                <w:sz w:val="20"/>
              </w:rPr>
              <w:t>
 </w:t>
            </w:r>
          </w:p>
          <w:bookmarkEnd w:id="2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78"/>
          <w:p>
            <w:pPr>
              <w:spacing w:after="20"/>
              <w:ind w:left="20"/>
              <w:jc w:val="both"/>
            </w:pPr>
            <w:r>
              <w:rPr>
                <w:rFonts w:ascii="Times New Roman"/>
                <w:b w:val="false"/>
                <w:i w:val="false"/>
                <w:color w:val="000000"/>
                <w:sz w:val="20"/>
              </w:rPr>
              <w:t>
08</w:t>
            </w:r>
          </w:p>
          <w:bookmarkEnd w:id="2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79"/>
          <w:p>
            <w:pPr>
              <w:spacing w:after="20"/>
              <w:ind w:left="20"/>
              <w:jc w:val="both"/>
            </w:pPr>
            <w:r>
              <w:rPr>
                <w:rFonts w:ascii="Times New Roman"/>
                <w:b w:val="false"/>
                <w:i w:val="false"/>
                <w:color w:val="000000"/>
                <w:sz w:val="20"/>
              </w:rPr>
              <w:t>
 </w:t>
            </w:r>
          </w:p>
          <w:bookmarkEnd w:id="2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80"/>
          <w:p>
            <w:pPr>
              <w:spacing w:after="20"/>
              <w:ind w:left="20"/>
              <w:jc w:val="both"/>
            </w:pPr>
            <w:r>
              <w:rPr>
                <w:rFonts w:ascii="Times New Roman"/>
                <w:b w:val="false"/>
                <w:i w:val="false"/>
                <w:color w:val="000000"/>
                <w:sz w:val="20"/>
              </w:rPr>
              <w:t>
 </w:t>
            </w:r>
          </w:p>
          <w:bookmarkEnd w:id="2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81"/>
          <w:p>
            <w:pPr>
              <w:spacing w:after="20"/>
              <w:ind w:left="20"/>
              <w:jc w:val="both"/>
            </w:pPr>
            <w:r>
              <w:rPr>
                <w:rFonts w:ascii="Times New Roman"/>
                <w:b w:val="false"/>
                <w:i w:val="false"/>
                <w:color w:val="000000"/>
                <w:sz w:val="20"/>
              </w:rPr>
              <w:t>
 </w:t>
            </w:r>
          </w:p>
          <w:bookmarkEnd w:id="2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82"/>
          <w:p>
            <w:pPr>
              <w:spacing w:after="20"/>
              <w:ind w:left="20"/>
              <w:jc w:val="both"/>
            </w:pPr>
            <w:r>
              <w:rPr>
                <w:rFonts w:ascii="Times New Roman"/>
                <w:b w:val="false"/>
                <w:i w:val="false"/>
                <w:color w:val="000000"/>
                <w:sz w:val="20"/>
              </w:rPr>
              <w:t>
 </w:t>
            </w:r>
          </w:p>
          <w:bookmarkEnd w:id="2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83"/>
          <w:p>
            <w:pPr>
              <w:spacing w:after="20"/>
              <w:ind w:left="20"/>
              <w:jc w:val="both"/>
            </w:pPr>
            <w:r>
              <w:rPr>
                <w:rFonts w:ascii="Times New Roman"/>
                <w:b w:val="false"/>
                <w:i w:val="false"/>
                <w:color w:val="000000"/>
                <w:sz w:val="20"/>
              </w:rPr>
              <w:t>
 </w:t>
            </w:r>
          </w:p>
          <w:bookmarkEnd w:id="2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84"/>
          <w:p>
            <w:pPr>
              <w:spacing w:after="20"/>
              <w:ind w:left="20"/>
              <w:jc w:val="both"/>
            </w:pPr>
            <w:r>
              <w:rPr>
                <w:rFonts w:ascii="Times New Roman"/>
                <w:b w:val="false"/>
                <w:i w:val="false"/>
                <w:color w:val="000000"/>
                <w:sz w:val="20"/>
              </w:rPr>
              <w:t>
 </w:t>
            </w:r>
          </w:p>
          <w:bookmarkEnd w:id="2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85"/>
          <w:p>
            <w:pPr>
              <w:spacing w:after="20"/>
              <w:ind w:left="20"/>
              <w:jc w:val="both"/>
            </w:pPr>
            <w:r>
              <w:rPr>
                <w:rFonts w:ascii="Times New Roman"/>
                <w:b w:val="false"/>
                <w:i w:val="false"/>
                <w:color w:val="000000"/>
                <w:sz w:val="20"/>
              </w:rPr>
              <w:t>
 </w:t>
            </w:r>
          </w:p>
          <w:bookmarkEnd w:id="2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86"/>
          <w:p>
            <w:pPr>
              <w:spacing w:after="20"/>
              <w:ind w:left="20"/>
              <w:jc w:val="both"/>
            </w:pPr>
            <w:r>
              <w:rPr>
                <w:rFonts w:ascii="Times New Roman"/>
                <w:b w:val="false"/>
                <w:i w:val="false"/>
                <w:color w:val="000000"/>
                <w:sz w:val="20"/>
              </w:rPr>
              <w:t>
 </w:t>
            </w:r>
          </w:p>
          <w:bookmarkEnd w:id="2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87"/>
          <w:p>
            <w:pPr>
              <w:spacing w:after="20"/>
              <w:ind w:left="20"/>
              <w:jc w:val="both"/>
            </w:pPr>
            <w:r>
              <w:rPr>
                <w:rFonts w:ascii="Times New Roman"/>
                <w:b w:val="false"/>
                <w:i w:val="false"/>
                <w:color w:val="000000"/>
                <w:sz w:val="20"/>
              </w:rPr>
              <w:t>
09</w:t>
            </w:r>
          </w:p>
          <w:bookmarkEnd w:id="2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88"/>
          <w:p>
            <w:pPr>
              <w:spacing w:after="20"/>
              <w:ind w:left="20"/>
              <w:jc w:val="both"/>
            </w:pPr>
            <w:r>
              <w:rPr>
                <w:rFonts w:ascii="Times New Roman"/>
                <w:b w:val="false"/>
                <w:i w:val="false"/>
                <w:color w:val="000000"/>
                <w:sz w:val="20"/>
              </w:rPr>
              <w:t>
 </w:t>
            </w:r>
          </w:p>
          <w:bookmarkEnd w:id="2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89"/>
          <w:p>
            <w:pPr>
              <w:spacing w:after="20"/>
              <w:ind w:left="20"/>
              <w:jc w:val="both"/>
            </w:pPr>
            <w:r>
              <w:rPr>
                <w:rFonts w:ascii="Times New Roman"/>
                <w:b w:val="false"/>
                <w:i w:val="false"/>
                <w:color w:val="000000"/>
                <w:sz w:val="20"/>
              </w:rPr>
              <w:t>
 </w:t>
            </w:r>
          </w:p>
          <w:bookmarkEnd w:id="2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90"/>
          <w:p>
            <w:pPr>
              <w:spacing w:after="20"/>
              <w:ind w:left="20"/>
              <w:jc w:val="both"/>
            </w:pPr>
            <w:r>
              <w:rPr>
                <w:rFonts w:ascii="Times New Roman"/>
                <w:b w:val="false"/>
                <w:i w:val="false"/>
                <w:color w:val="000000"/>
                <w:sz w:val="20"/>
              </w:rPr>
              <w:t>
 </w:t>
            </w:r>
          </w:p>
          <w:bookmarkEnd w:id="2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91"/>
          <w:p>
            <w:pPr>
              <w:spacing w:after="20"/>
              <w:ind w:left="20"/>
              <w:jc w:val="both"/>
            </w:pPr>
            <w:r>
              <w:rPr>
                <w:rFonts w:ascii="Times New Roman"/>
                <w:b w:val="false"/>
                <w:i w:val="false"/>
                <w:color w:val="000000"/>
                <w:sz w:val="20"/>
              </w:rPr>
              <w:t>
10</w:t>
            </w:r>
          </w:p>
          <w:bookmarkEnd w:id="2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7 761 082,5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92"/>
          <w:p>
            <w:pPr>
              <w:spacing w:after="20"/>
              <w:ind w:left="20"/>
              <w:jc w:val="both"/>
            </w:pPr>
            <w:r>
              <w:rPr>
                <w:rFonts w:ascii="Times New Roman"/>
                <w:b w:val="false"/>
                <w:i w:val="false"/>
                <w:color w:val="000000"/>
                <w:sz w:val="20"/>
              </w:rPr>
              <w:t>
 </w:t>
            </w:r>
          </w:p>
          <w:bookmarkEnd w:id="2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6 636 396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93"/>
          <w:p>
            <w:pPr>
              <w:spacing w:after="20"/>
              <w:ind w:left="20"/>
              <w:jc w:val="both"/>
            </w:pPr>
            <w:r>
              <w:rPr>
                <w:rFonts w:ascii="Times New Roman"/>
                <w:b w:val="false"/>
                <w:i w:val="false"/>
                <w:color w:val="000000"/>
                <w:sz w:val="20"/>
              </w:rPr>
              <w:t>
 </w:t>
            </w:r>
          </w:p>
          <w:bookmarkEnd w:id="2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6 636 396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94"/>
          <w:p>
            <w:pPr>
              <w:spacing w:after="20"/>
              <w:ind w:left="20"/>
              <w:jc w:val="both"/>
            </w:pPr>
            <w:r>
              <w:rPr>
                <w:rFonts w:ascii="Times New Roman"/>
                <w:b w:val="false"/>
                <w:i w:val="false"/>
                <w:color w:val="000000"/>
                <w:sz w:val="20"/>
              </w:rPr>
              <w:t>
 </w:t>
            </w:r>
          </w:p>
          <w:bookmarkEnd w:id="2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95"/>
          <w:p>
            <w:pPr>
              <w:spacing w:after="20"/>
              <w:ind w:left="20"/>
              <w:jc w:val="both"/>
            </w:pPr>
            <w:r>
              <w:rPr>
                <w:rFonts w:ascii="Times New Roman"/>
                <w:b w:val="false"/>
                <w:i w:val="false"/>
                <w:color w:val="000000"/>
                <w:sz w:val="20"/>
              </w:rPr>
              <w:t>
 </w:t>
            </w:r>
          </w:p>
          <w:bookmarkEnd w:id="2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96"/>
          <w:p>
            <w:pPr>
              <w:spacing w:after="20"/>
              <w:ind w:left="20"/>
              <w:jc w:val="both"/>
            </w:pPr>
            <w:r>
              <w:rPr>
                <w:rFonts w:ascii="Times New Roman"/>
                <w:b w:val="false"/>
                <w:i w:val="false"/>
                <w:color w:val="000000"/>
                <w:sz w:val="20"/>
              </w:rPr>
              <w:t>
 </w:t>
            </w:r>
          </w:p>
          <w:bookmarkEnd w:id="2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97"/>
          <w:p>
            <w:pPr>
              <w:spacing w:after="20"/>
              <w:ind w:left="20"/>
              <w:jc w:val="both"/>
            </w:pPr>
            <w:r>
              <w:rPr>
                <w:rFonts w:ascii="Times New Roman"/>
                <w:b w:val="false"/>
                <w:i w:val="false"/>
                <w:color w:val="000000"/>
                <w:sz w:val="20"/>
              </w:rPr>
              <w:t>
 </w:t>
            </w:r>
          </w:p>
          <w:bookmarkEnd w:id="2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98"/>
          <w:p>
            <w:pPr>
              <w:spacing w:after="20"/>
              <w:ind w:left="20"/>
              <w:jc w:val="both"/>
            </w:pPr>
            <w:r>
              <w:rPr>
                <w:rFonts w:ascii="Times New Roman"/>
                <w:b w:val="false"/>
                <w:i w:val="false"/>
                <w:color w:val="000000"/>
                <w:sz w:val="20"/>
              </w:rPr>
              <w:t>
 </w:t>
            </w:r>
          </w:p>
          <w:bookmarkEnd w:id="2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99"/>
          <w:p>
            <w:pPr>
              <w:spacing w:after="20"/>
              <w:ind w:left="20"/>
              <w:jc w:val="both"/>
            </w:pPr>
            <w:r>
              <w:rPr>
                <w:rFonts w:ascii="Times New Roman"/>
                <w:b w:val="false"/>
                <w:i w:val="false"/>
                <w:color w:val="000000"/>
                <w:sz w:val="20"/>
              </w:rPr>
              <w:t>
 </w:t>
            </w:r>
          </w:p>
          <w:bookmarkEnd w:id="2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00"/>
          <w:p>
            <w:pPr>
              <w:spacing w:after="20"/>
              <w:ind w:left="20"/>
              <w:jc w:val="both"/>
            </w:pPr>
            <w:r>
              <w:rPr>
                <w:rFonts w:ascii="Times New Roman"/>
                <w:b w:val="false"/>
                <w:i w:val="false"/>
                <w:color w:val="000000"/>
                <w:sz w:val="20"/>
              </w:rPr>
              <w:t>
 </w:t>
            </w:r>
          </w:p>
          <w:bookmarkEnd w:id="3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01"/>
          <w:p>
            <w:pPr>
              <w:spacing w:after="20"/>
              <w:ind w:left="20"/>
              <w:jc w:val="both"/>
            </w:pPr>
            <w:r>
              <w:rPr>
                <w:rFonts w:ascii="Times New Roman"/>
                <w:b w:val="false"/>
                <w:i w:val="false"/>
                <w:color w:val="000000"/>
                <w:sz w:val="20"/>
              </w:rPr>
              <w:t>
10</w:t>
            </w:r>
          </w:p>
          <w:bookmarkEnd w:id="3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02"/>
          <w:p>
            <w:pPr>
              <w:spacing w:after="20"/>
              <w:ind w:left="20"/>
              <w:jc w:val="both"/>
            </w:pPr>
            <w:r>
              <w:rPr>
                <w:rFonts w:ascii="Times New Roman"/>
                <w:b w:val="false"/>
                <w:i w:val="false"/>
                <w:color w:val="000000"/>
                <w:sz w:val="20"/>
              </w:rPr>
              <w:t>
 </w:t>
            </w:r>
          </w:p>
          <w:bookmarkEnd w:id="3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03"/>
          <w:p>
            <w:pPr>
              <w:spacing w:after="20"/>
              <w:ind w:left="20"/>
              <w:jc w:val="both"/>
            </w:pPr>
            <w:r>
              <w:rPr>
                <w:rFonts w:ascii="Times New Roman"/>
                <w:b w:val="false"/>
                <w:i w:val="false"/>
                <w:color w:val="000000"/>
                <w:sz w:val="20"/>
              </w:rPr>
              <w:t>
 </w:t>
            </w:r>
          </w:p>
          <w:bookmarkEnd w:id="3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04"/>
          <w:p>
            <w:pPr>
              <w:spacing w:after="20"/>
              <w:ind w:left="20"/>
              <w:jc w:val="both"/>
            </w:pPr>
            <w:r>
              <w:rPr>
                <w:rFonts w:ascii="Times New Roman"/>
                <w:b w:val="false"/>
                <w:i w:val="false"/>
                <w:color w:val="000000"/>
                <w:sz w:val="20"/>
              </w:rPr>
              <w:t>
 </w:t>
            </w:r>
          </w:p>
          <w:bookmarkEnd w:id="3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05"/>
          <w:p>
            <w:pPr>
              <w:spacing w:after="20"/>
              <w:ind w:left="20"/>
              <w:jc w:val="both"/>
            </w:pPr>
            <w:r>
              <w:rPr>
                <w:rFonts w:ascii="Times New Roman"/>
                <w:b w:val="false"/>
                <w:i w:val="false"/>
                <w:color w:val="000000"/>
                <w:sz w:val="20"/>
              </w:rPr>
              <w:t>
 </w:t>
            </w:r>
          </w:p>
          <w:bookmarkEnd w:id="3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06"/>
          <w:p>
            <w:pPr>
              <w:spacing w:after="20"/>
              <w:ind w:left="20"/>
              <w:jc w:val="both"/>
            </w:pPr>
            <w:r>
              <w:rPr>
                <w:rFonts w:ascii="Times New Roman"/>
                <w:b w:val="false"/>
                <w:i w:val="false"/>
                <w:color w:val="000000"/>
                <w:sz w:val="20"/>
              </w:rPr>
              <w:t>
 </w:t>
            </w:r>
          </w:p>
          <w:bookmarkEnd w:id="3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07"/>
          <w:p>
            <w:pPr>
              <w:spacing w:after="20"/>
              <w:ind w:left="20"/>
              <w:jc w:val="both"/>
            </w:pPr>
            <w:r>
              <w:rPr>
                <w:rFonts w:ascii="Times New Roman"/>
                <w:b w:val="false"/>
                <w:i w:val="false"/>
                <w:color w:val="000000"/>
                <w:sz w:val="20"/>
              </w:rPr>
              <w:t>
 </w:t>
            </w:r>
          </w:p>
          <w:bookmarkEnd w:id="3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08"/>
          <w:p>
            <w:pPr>
              <w:spacing w:after="20"/>
              <w:ind w:left="20"/>
              <w:jc w:val="both"/>
            </w:pPr>
            <w:r>
              <w:rPr>
                <w:rFonts w:ascii="Times New Roman"/>
                <w:b w:val="false"/>
                <w:i w:val="false"/>
                <w:color w:val="000000"/>
                <w:sz w:val="20"/>
              </w:rPr>
              <w:t>
 </w:t>
            </w:r>
          </w:p>
          <w:bookmarkEnd w:id="3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09"/>
          <w:p>
            <w:pPr>
              <w:spacing w:after="20"/>
              <w:ind w:left="20"/>
              <w:jc w:val="both"/>
            </w:pPr>
            <w:r>
              <w:rPr>
                <w:rFonts w:ascii="Times New Roman"/>
                <w:b w:val="false"/>
                <w:i w:val="false"/>
                <w:color w:val="000000"/>
                <w:sz w:val="20"/>
              </w:rPr>
              <w:t>
 </w:t>
            </w:r>
          </w:p>
          <w:bookmarkEnd w:id="3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10"/>
          <w:p>
            <w:pPr>
              <w:spacing w:after="20"/>
              <w:ind w:left="20"/>
              <w:jc w:val="both"/>
            </w:pPr>
            <w:r>
              <w:rPr>
                <w:rFonts w:ascii="Times New Roman"/>
                <w:b w:val="false"/>
                <w:i w:val="false"/>
                <w:color w:val="000000"/>
                <w:sz w:val="20"/>
              </w:rPr>
              <w:t>
 </w:t>
            </w:r>
          </w:p>
          <w:bookmarkEnd w:id="3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11"/>
          <w:p>
            <w:pPr>
              <w:spacing w:after="20"/>
              <w:ind w:left="20"/>
              <w:jc w:val="both"/>
            </w:pPr>
            <w:r>
              <w:rPr>
                <w:rFonts w:ascii="Times New Roman"/>
                <w:b w:val="false"/>
                <w:i w:val="false"/>
                <w:color w:val="000000"/>
                <w:sz w:val="20"/>
              </w:rPr>
              <w:t>
 </w:t>
            </w:r>
          </w:p>
          <w:bookmarkEnd w:id="3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12"/>
          <w:p>
            <w:pPr>
              <w:spacing w:after="20"/>
              <w:ind w:left="20"/>
              <w:jc w:val="both"/>
            </w:pPr>
            <w:r>
              <w:rPr>
                <w:rFonts w:ascii="Times New Roman"/>
                <w:b w:val="false"/>
                <w:i w:val="false"/>
                <w:color w:val="000000"/>
                <w:sz w:val="20"/>
              </w:rPr>
              <w:t>
 </w:t>
            </w:r>
          </w:p>
          <w:bookmarkEnd w:id="3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13"/>
          <w:p>
            <w:pPr>
              <w:spacing w:after="20"/>
              <w:ind w:left="20"/>
              <w:jc w:val="both"/>
            </w:pPr>
            <w:r>
              <w:rPr>
                <w:rFonts w:ascii="Times New Roman"/>
                <w:b w:val="false"/>
                <w:i w:val="false"/>
                <w:color w:val="000000"/>
                <w:sz w:val="20"/>
              </w:rPr>
              <w:t>
 </w:t>
            </w:r>
          </w:p>
          <w:bookmarkEnd w:id="3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14"/>
          <w:p>
            <w:pPr>
              <w:spacing w:after="20"/>
              <w:ind w:left="20"/>
              <w:jc w:val="both"/>
            </w:pPr>
            <w:r>
              <w:rPr>
                <w:rFonts w:ascii="Times New Roman"/>
                <w:b w:val="false"/>
                <w:i w:val="false"/>
                <w:color w:val="000000"/>
                <w:sz w:val="20"/>
              </w:rPr>
              <w:t>
 </w:t>
            </w:r>
          </w:p>
          <w:bookmarkEnd w:id="3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15"/>
          <w:p>
            <w:pPr>
              <w:spacing w:after="20"/>
              <w:ind w:left="20"/>
              <w:jc w:val="both"/>
            </w:pPr>
            <w:r>
              <w:rPr>
                <w:rFonts w:ascii="Times New Roman"/>
                <w:b w:val="false"/>
                <w:i w:val="false"/>
                <w:color w:val="000000"/>
                <w:sz w:val="20"/>
              </w:rPr>
              <w:t>
 </w:t>
            </w:r>
          </w:p>
          <w:bookmarkEnd w:id="3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16"/>
          <w:p>
            <w:pPr>
              <w:spacing w:after="20"/>
              <w:ind w:left="20"/>
              <w:jc w:val="both"/>
            </w:pPr>
            <w:r>
              <w:rPr>
                <w:rFonts w:ascii="Times New Roman"/>
                <w:b w:val="false"/>
                <w:i w:val="false"/>
                <w:color w:val="000000"/>
                <w:sz w:val="20"/>
              </w:rPr>
              <w:t>
10</w:t>
            </w:r>
          </w:p>
          <w:bookmarkEnd w:id="3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17"/>
          <w:p>
            <w:pPr>
              <w:spacing w:after="20"/>
              <w:ind w:left="20"/>
              <w:jc w:val="both"/>
            </w:pPr>
            <w:r>
              <w:rPr>
                <w:rFonts w:ascii="Times New Roman"/>
                <w:b w:val="false"/>
                <w:i w:val="false"/>
                <w:color w:val="000000"/>
                <w:sz w:val="20"/>
              </w:rPr>
              <w:t>
 </w:t>
            </w:r>
          </w:p>
          <w:bookmarkEnd w:id="3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18"/>
          <w:p>
            <w:pPr>
              <w:spacing w:after="20"/>
              <w:ind w:left="20"/>
              <w:jc w:val="both"/>
            </w:pPr>
            <w:r>
              <w:rPr>
                <w:rFonts w:ascii="Times New Roman"/>
                <w:b w:val="false"/>
                <w:i w:val="false"/>
                <w:color w:val="000000"/>
                <w:sz w:val="20"/>
              </w:rPr>
              <w:t>
 </w:t>
            </w:r>
          </w:p>
          <w:bookmarkEnd w:id="3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19"/>
          <w:p>
            <w:pPr>
              <w:spacing w:after="20"/>
              <w:ind w:left="20"/>
              <w:jc w:val="both"/>
            </w:pPr>
            <w:r>
              <w:rPr>
                <w:rFonts w:ascii="Times New Roman"/>
                <w:b w:val="false"/>
                <w:i w:val="false"/>
                <w:color w:val="000000"/>
                <w:sz w:val="20"/>
              </w:rPr>
              <w:t>
 </w:t>
            </w:r>
          </w:p>
          <w:bookmarkEnd w:id="3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20"/>
          <w:p>
            <w:pPr>
              <w:spacing w:after="20"/>
              <w:ind w:left="20"/>
              <w:jc w:val="both"/>
            </w:pPr>
            <w:r>
              <w:rPr>
                <w:rFonts w:ascii="Times New Roman"/>
                <w:b w:val="false"/>
                <w:i w:val="false"/>
                <w:color w:val="000000"/>
                <w:sz w:val="20"/>
              </w:rPr>
              <w:t>
 </w:t>
            </w:r>
          </w:p>
          <w:bookmarkEnd w:id="3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21"/>
          <w:p>
            <w:pPr>
              <w:spacing w:after="20"/>
              <w:ind w:left="20"/>
              <w:jc w:val="both"/>
            </w:pPr>
            <w:r>
              <w:rPr>
                <w:rFonts w:ascii="Times New Roman"/>
                <w:b w:val="false"/>
                <w:i w:val="false"/>
                <w:color w:val="000000"/>
                <w:sz w:val="20"/>
              </w:rPr>
              <w:t>
 </w:t>
            </w:r>
          </w:p>
          <w:bookmarkEnd w:id="3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22"/>
          <w:p>
            <w:pPr>
              <w:spacing w:after="20"/>
              <w:ind w:left="20"/>
              <w:jc w:val="both"/>
            </w:pPr>
            <w:r>
              <w:rPr>
                <w:rFonts w:ascii="Times New Roman"/>
                <w:b w:val="false"/>
                <w:i w:val="false"/>
                <w:color w:val="000000"/>
                <w:sz w:val="20"/>
              </w:rPr>
              <w:t>
 </w:t>
            </w:r>
          </w:p>
          <w:bookmarkEnd w:id="3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23"/>
          <w:p>
            <w:pPr>
              <w:spacing w:after="20"/>
              <w:ind w:left="20"/>
              <w:jc w:val="both"/>
            </w:pPr>
            <w:r>
              <w:rPr>
                <w:rFonts w:ascii="Times New Roman"/>
                <w:b w:val="false"/>
                <w:i w:val="false"/>
                <w:color w:val="000000"/>
                <w:sz w:val="20"/>
              </w:rPr>
              <w:t>
 </w:t>
            </w:r>
          </w:p>
          <w:bookmarkEnd w:id="3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24"/>
          <w:p>
            <w:pPr>
              <w:spacing w:after="20"/>
              <w:ind w:left="20"/>
              <w:jc w:val="both"/>
            </w:pPr>
            <w:r>
              <w:rPr>
                <w:rFonts w:ascii="Times New Roman"/>
                <w:b w:val="false"/>
                <w:i w:val="false"/>
                <w:color w:val="000000"/>
                <w:sz w:val="20"/>
              </w:rPr>
              <w:t>
 </w:t>
            </w:r>
          </w:p>
          <w:bookmarkEnd w:id="3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25"/>
          <w:p>
            <w:pPr>
              <w:spacing w:after="20"/>
              <w:ind w:left="20"/>
              <w:jc w:val="both"/>
            </w:pPr>
            <w:r>
              <w:rPr>
                <w:rFonts w:ascii="Times New Roman"/>
                <w:b w:val="false"/>
                <w:i w:val="false"/>
                <w:color w:val="000000"/>
                <w:sz w:val="20"/>
              </w:rPr>
              <w:t>
 </w:t>
            </w:r>
          </w:p>
          <w:bookmarkEnd w:id="3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26"/>
          <w:p>
            <w:pPr>
              <w:spacing w:after="20"/>
              <w:ind w:left="20"/>
              <w:jc w:val="both"/>
            </w:pPr>
            <w:r>
              <w:rPr>
                <w:rFonts w:ascii="Times New Roman"/>
                <w:b w:val="false"/>
                <w:i w:val="false"/>
                <w:color w:val="000000"/>
                <w:sz w:val="20"/>
              </w:rPr>
              <w:t>
 </w:t>
            </w:r>
          </w:p>
          <w:bookmarkEnd w:id="3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27"/>
          <w:p>
            <w:pPr>
              <w:spacing w:after="20"/>
              <w:ind w:left="20"/>
              <w:jc w:val="both"/>
            </w:pPr>
            <w:r>
              <w:rPr>
                <w:rFonts w:ascii="Times New Roman"/>
                <w:b w:val="false"/>
                <w:i w:val="false"/>
                <w:color w:val="000000"/>
                <w:sz w:val="20"/>
              </w:rPr>
              <w:t>
 </w:t>
            </w:r>
          </w:p>
          <w:bookmarkEnd w:id="3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28"/>
          <w:p>
            <w:pPr>
              <w:spacing w:after="20"/>
              <w:ind w:left="20"/>
              <w:jc w:val="both"/>
            </w:pPr>
            <w:r>
              <w:rPr>
                <w:rFonts w:ascii="Times New Roman"/>
                <w:b w:val="false"/>
                <w:i w:val="false"/>
                <w:color w:val="000000"/>
                <w:sz w:val="20"/>
              </w:rPr>
              <w:t>
 </w:t>
            </w:r>
          </w:p>
          <w:bookmarkEnd w:id="3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29"/>
          <w:p>
            <w:pPr>
              <w:spacing w:after="20"/>
              <w:ind w:left="20"/>
              <w:jc w:val="both"/>
            </w:pPr>
            <w:r>
              <w:rPr>
                <w:rFonts w:ascii="Times New Roman"/>
                <w:b w:val="false"/>
                <w:i w:val="false"/>
                <w:color w:val="000000"/>
                <w:sz w:val="20"/>
              </w:rPr>
              <w:t>
 </w:t>
            </w:r>
          </w:p>
          <w:bookmarkEnd w:id="3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30"/>
          <w:p>
            <w:pPr>
              <w:spacing w:after="20"/>
              <w:ind w:left="20"/>
              <w:jc w:val="both"/>
            </w:pPr>
            <w:r>
              <w:rPr>
                <w:rFonts w:ascii="Times New Roman"/>
                <w:b w:val="false"/>
                <w:i w:val="false"/>
                <w:color w:val="000000"/>
                <w:sz w:val="20"/>
              </w:rPr>
              <w:t>
 </w:t>
            </w:r>
          </w:p>
          <w:bookmarkEnd w:id="3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31"/>
          <w:p>
            <w:pPr>
              <w:spacing w:after="20"/>
              <w:ind w:left="20"/>
              <w:jc w:val="both"/>
            </w:pPr>
            <w:r>
              <w:rPr>
                <w:rFonts w:ascii="Times New Roman"/>
                <w:b w:val="false"/>
                <w:i w:val="false"/>
                <w:color w:val="000000"/>
                <w:sz w:val="20"/>
              </w:rPr>
              <w:t>
 </w:t>
            </w:r>
          </w:p>
          <w:bookmarkEnd w:id="3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32"/>
          <w:p>
            <w:pPr>
              <w:spacing w:after="20"/>
              <w:ind w:left="20"/>
              <w:jc w:val="both"/>
            </w:pPr>
            <w:r>
              <w:rPr>
                <w:rFonts w:ascii="Times New Roman"/>
                <w:b w:val="false"/>
                <w:i w:val="false"/>
                <w:color w:val="000000"/>
                <w:sz w:val="20"/>
              </w:rPr>
              <w:t>
 </w:t>
            </w:r>
          </w:p>
          <w:bookmarkEnd w:id="3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33"/>
          <w:p>
            <w:pPr>
              <w:spacing w:after="20"/>
              <w:ind w:left="20"/>
              <w:jc w:val="both"/>
            </w:pPr>
            <w:r>
              <w:rPr>
                <w:rFonts w:ascii="Times New Roman"/>
                <w:b w:val="false"/>
                <w:i w:val="false"/>
                <w:color w:val="000000"/>
                <w:sz w:val="20"/>
              </w:rPr>
              <w:t>
 </w:t>
            </w:r>
          </w:p>
          <w:bookmarkEnd w:id="3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34"/>
          <w:p>
            <w:pPr>
              <w:spacing w:after="20"/>
              <w:ind w:left="20"/>
              <w:jc w:val="both"/>
            </w:pPr>
            <w:r>
              <w:rPr>
                <w:rFonts w:ascii="Times New Roman"/>
                <w:b w:val="false"/>
                <w:i w:val="false"/>
                <w:color w:val="000000"/>
                <w:sz w:val="20"/>
              </w:rPr>
              <w:t>
 </w:t>
            </w:r>
          </w:p>
          <w:bookmarkEnd w:id="3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35"/>
          <w:p>
            <w:pPr>
              <w:spacing w:after="20"/>
              <w:ind w:left="20"/>
              <w:jc w:val="both"/>
            </w:pPr>
            <w:r>
              <w:rPr>
                <w:rFonts w:ascii="Times New Roman"/>
                <w:b w:val="false"/>
                <w:i w:val="false"/>
                <w:color w:val="000000"/>
                <w:sz w:val="20"/>
              </w:rPr>
              <w:t>
 </w:t>
            </w:r>
          </w:p>
          <w:bookmarkEnd w:id="3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36"/>
          <w:p>
            <w:pPr>
              <w:spacing w:after="20"/>
              <w:ind w:left="20"/>
              <w:jc w:val="both"/>
            </w:pPr>
            <w:r>
              <w:rPr>
                <w:rFonts w:ascii="Times New Roman"/>
                <w:b w:val="false"/>
                <w:i w:val="false"/>
                <w:color w:val="000000"/>
                <w:sz w:val="20"/>
              </w:rPr>
              <w:t>
11</w:t>
            </w:r>
          </w:p>
          <w:bookmarkEnd w:id="3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37"/>
          <w:p>
            <w:pPr>
              <w:spacing w:after="20"/>
              <w:ind w:left="20"/>
              <w:jc w:val="both"/>
            </w:pPr>
            <w:r>
              <w:rPr>
                <w:rFonts w:ascii="Times New Roman"/>
                <w:b w:val="false"/>
                <w:i w:val="false"/>
                <w:color w:val="000000"/>
                <w:sz w:val="20"/>
              </w:rPr>
              <w:t>
 </w:t>
            </w:r>
          </w:p>
          <w:bookmarkEnd w:id="3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38"/>
          <w:p>
            <w:pPr>
              <w:spacing w:after="20"/>
              <w:ind w:left="20"/>
              <w:jc w:val="both"/>
            </w:pPr>
            <w:r>
              <w:rPr>
                <w:rFonts w:ascii="Times New Roman"/>
                <w:b w:val="false"/>
                <w:i w:val="false"/>
                <w:color w:val="000000"/>
                <w:sz w:val="20"/>
              </w:rPr>
              <w:t>
 </w:t>
            </w:r>
          </w:p>
          <w:bookmarkEnd w:id="3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39"/>
          <w:p>
            <w:pPr>
              <w:spacing w:after="20"/>
              <w:ind w:left="20"/>
              <w:jc w:val="both"/>
            </w:pPr>
            <w:r>
              <w:rPr>
                <w:rFonts w:ascii="Times New Roman"/>
                <w:b w:val="false"/>
                <w:i w:val="false"/>
                <w:color w:val="000000"/>
                <w:sz w:val="20"/>
              </w:rPr>
              <w:t>
11</w:t>
            </w:r>
          </w:p>
          <w:bookmarkEnd w:id="3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40"/>
          <w:p>
            <w:pPr>
              <w:spacing w:after="20"/>
              <w:ind w:left="20"/>
              <w:jc w:val="both"/>
            </w:pPr>
            <w:r>
              <w:rPr>
                <w:rFonts w:ascii="Times New Roman"/>
                <w:b w:val="false"/>
                <w:i w:val="false"/>
                <w:color w:val="000000"/>
                <w:sz w:val="20"/>
              </w:rPr>
              <w:t>
 </w:t>
            </w:r>
          </w:p>
          <w:bookmarkEnd w:id="3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41"/>
          <w:p>
            <w:pPr>
              <w:spacing w:after="20"/>
              <w:ind w:left="20"/>
              <w:jc w:val="both"/>
            </w:pPr>
            <w:r>
              <w:rPr>
                <w:rFonts w:ascii="Times New Roman"/>
                <w:b w:val="false"/>
                <w:i w:val="false"/>
                <w:color w:val="000000"/>
                <w:sz w:val="20"/>
              </w:rPr>
              <w:t>
 </w:t>
            </w:r>
          </w:p>
          <w:bookmarkEnd w:id="3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42"/>
          <w:p>
            <w:pPr>
              <w:spacing w:after="20"/>
              <w:ind w:left="20"/>
              <w:jc w:val="both"/>
            </w:pPr>
            <w:r>
              <w:rPr>
                <w:rFonts w:ascii="Times New Roman"/>
                <w:b w:val="false"/>
                <w:i w:val="false"/>
                <w:color w:val="000000"/>
                <w:sz w:val="20"/>
              </w:rPr>
              <w:t>
 </w:t>
            </w:r>
          </w:p>
          <w:bookmarkEnd w:id="3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43"/>
          <w:p>
            <w:pPr>
              <w:spacing w:after="20"/>
              <w:ind w:left="20"/>
              <w:jc w:val="both"/>
            </w:pPr>
            <w:r>
              <w:rPr>
                <w:rFonts w:ascii="Times New Roman"/>
                <w:b w:val="false"/>
                <w:i w:val="false"/>
                <w:color w:val="000000"/>
                <w:sz w:val="20"/>
              </w:rPr>
              <w:t>
 </w:t>
            </w:r>
          </w:p>
          <w:bookmarkEnd w:id="3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44"/>
          <w:p>
            <w:pPr>
              <w:spacing w:after="20"/>
              <w:ind w:left="20"/>
              <w:jc w:val="both"/>
            </w:pPr>
            <w:r>
              <w:rPr>
                <w:rFonts w:ascii="Times New Roman"/>
                <w:b w:val="false"/>
                <w:i w:val="false"/>
                <w:color w:val="000000"/>
                <w:sz w:val="20"/>
              </w:rPr>
              <w:t>
 </w:t>
            </w:r>
          </w:p>
          <w:bookmarkEnd w:id="3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45"/>
          <w:p>
            <w:pPr>
              <w:spacing w:after="20"/>
              <w:ind w:left="20"/>
              <w:jc w:val="both"/>
            </w:pPr>
            <w:r>
              <w:rPr>
                <w:rFonts w:ascii="Times New Roman"/>
                <w:b w:val="false"/>
                <w:i w:val="false"/>
                <w:color w:val="000000"/>
                <w:sz w:val="20"/>
              </w:rPr>
              <w:t>
 </w:t>
            </w:r>
          </w:p>
          <w:bookmarkEnd w:id="3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46"/>
          <w:p>
            <w:pPr>
              <w:spacing w:after="20"/>
              <w:ind w:left="20"/>
              <w:jc w:val="both"/>
            </w:pPr>
            <w:r>
              <w:rPr>
                <w:rFonts w:ascii="Times New Roman"/>
                <w:b w:val="false"/>
                <w:i w:val="false"/>
                <w:color w:val="000000"/>
                <w:sz w:val="20"/>
              </w:rPr>
              <w:t>
12</w:t>
            </w:r>
          </w:p>
          <w:bookmarkEnd w:id="3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7 478 926,7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47"/>
          <w:p>
            <w:pPr>
              <w:spacing w:after="20"/>
              <w:ind w:left="20"/>
              <w:jc w:val="both"/>
            </w:pPr>
            <w:r>
              <w:rPr>
                <w:rFonts w:ascii="Times New Roman"/>
                <w:b w:val="false"/>
                <w:i w:val="false"/>
                <w:color w:val="000000"/>
                <w:sz w:val="20"/>
              </w:rPr>
              <w:t>
 </w:t>
            </w:r>
          </w:p>
          <w:bookmarkEnd w:id="3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48"/>
          <w:p>
            <w:pPr>
              <w:spacing w:after="20"/>
              <w:ind w:left="20"/>
              <w:jc w:val="both"/>
            </w:pPr>
            <w:r>
              <w:rPr>
                <w:rFonts w:ascii="Times New Roman"/>
                <w:b w:val="false"/>
                <w:i w:val="false"/>
                <w:color w:val="000000"/>
                <w:sz w:val="20"/>
              </w:rPr>
              <w:t>
 </w:t>
            </w:r>
          </w:p>
          <w:bookmarkEnd w:id="3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49"/>
          <w:p>
            <w:pPr>
              <w:spacing w:after="20"/>
              <w:ind w:left="20"/>
              <w:jc w:val="both"/>
            </w:pPr>
            <w:r>
              <w:rPr>
                <w:rFonts w:ascii="Times New Roman"/>
                <w:b w:val="false"/>
                <w:i w:val="false"/>
                <w:color w:val="000000"/>
                <w:sz w:val="20"/>
              </w:rPr>
              <w:t>
 </w:t>
            </w:r>
          </w:p>
          <w:bookmarkEnd w:id="3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50"/>
          <w:p>
            <w:pPr>
              <w:spacing w:after="20"/>
              <w:ind w:left="20"/>
              <w:jc w:val="both"/>
            </w:pPr>
            <w:r>
              <w:rPr>
                <w:rFonts w:ascii="Times New Roman"/>
                <w:b w:val="false"/>
                <w:i w:val="false"/>
                <w:color w:val="000000"/>
                <w:sz w:val="20"/>
              </w:rPr>
              <w:t>
 </w:t>
            </w:r>
          </w:p>
          <w:bookmarkEnd w:id="3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51"/>
          <w:p>
            <w:pPr>
              <w:spacing w:after="20"/>
              <w:ind w:left="20"/>
              <w:jc w:val="both"/>
            </w:pPr>
            <w:r>
              <w:rPr>
                <w:rFonts w:ascii="Times New Roman"/>
                <w:b w:val="false"/>
                <w:i w:val="false"/>
                <w:color w:val="000000"/>
                <w:sz w:val="20"/>
              </w:rPr>
              <w:t>
 </w:t>
            </w:r>
          </w:p>
          <w:bookmarkEnd w:id="3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52"/>
          <w:p>
            <w:pPr>
              <w:spacing w:after="20"/>
              <w:ind w:left="20"/>
              <w:jc w:val="both"/>
            </w:pPr>
            <w:r>
              <w:rPr>
                <w:rFonts w:ascii="Times New Roman"/>
                <w:b w:val="false"/>
                <w:i w:val="false"/>
                <w:color w:val="000000"/>
                <w:sz w:val="20"/>
              </w:rPr>
              <w:t>
 </w:t>
            </w:r>
          </w:p>
          <w:bookmarkEnd w:id="3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53"/>
          <w:p>
            <w:pPr>
              <w:spacing w:after="20"/>
              <w:ind w:left="20"/>
              <w:jc w:val="both"/>
            </w:pPr>
            <w:r>
              <w:rPr>
                <w:rFonts w:ascii="Times New Roman"/>
                <w:b w:val="false"/>
                <w:i w:val="false"/>
                <w:color w:val="000000"/>
                <w:sz w:val="20"/>
              </w:rPr>
              <w:t>
 </w:t>
            </w:r>
          </w:p>
          <w:bookmarkEnd w:id="3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3 998 620,7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54"/>
          <w:p>
            <w:pPr>
              <w:spacing w:after="20"/>
              <w:ind w:left="20"/>
              <w:jc w:val="both"/>
            </w:pPr>
            <w:r>
              <w:rPr>
                <w:rFonts w:ascii="Times New Roman"/>
                <w:b w:val="false"/>
                <w:i w:val="false"/>
                <w:color w:val="000000"/>
                <w:sz w:val="20"/>
              </w:rPr>
              <w:t>
 </w:t>
            </w:r>
          </w:p>
          <w:bookmarkEnd w:id="3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3 998 620,7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55"/>
          <w:p>
            <w:pPr>
              <w:spacing w:after="20"/>
              <w:ind w:left="20"/>
              <w:jc w:val="both"/>
            </w:pPr>
            <w:r>
              <w:rPr>
                <w:rFonts w:ascii="Times New Roman"/>
                <w:b w:val="false"/>
                <w:i w:val="false"/>
                <w:color w:val="000000"/>
                <w:sz w:val="20"/>
              </w:rPr>
              <w:t>
 </w:t>
            </w:r>
          </w:p>
          <w:bookmarkEnd w:id="3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56"/>
          <w:p>
            <w:pPr>
              <w:spacing w:after="20"/>
              <w:ind w:left="20"/>
              <w:jc w:val="both"/>
            </w:pPr>
            <w:r>
              <w:rPr>
                <w:rFonts w:ascii="Times New Roman"/>
                <w:b w:val="false"/>
                <w:i w:val="false"/>
                <w:color w:val="000000"/>
                <w:sz w:val="20"/>
              </w:rPr>
              <w:t>
 </w:t>
            </w:r>
          </w:p>
          <w:bookmarkEnd w:id="3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57"/>
          <w:p>
            <w:pPr>
              <w:spacing w:after="20"/>
              <w:ind w:left="20"/>
              <w:jc w:val="both"/>
            </w:pPr>
            <w:r>
              <w:rPr>
                <w:rFonts w:ascii="Times New Roman"/>
                <w:b w:val="false"/>
                <w:i w:val="false"/>
                <w:color w:val="000000"/>
                <w:sz w:val="20"/>
              </w:rPr>
              <w:t>
 </w:t>
            </w:r>
          </w:p>
          <w:bookmarkEnd w:id="3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58"/>
          <w:p>
            <w:pPr>
              <w:spacing w:after="20"/>
              <w:ind w:left="20"/>
              <w:jc w:val="both"/>
            </w:pPr>
            <w:r>
              <w:rPr>
                <w:rFonts w:ascii="Times New Roman"/>
                <w:b w:val="false"/>
                <w:i w:val="false"/>
                <w:color w:val="000000"/>
                <w:sz w:val="20"/>
              </w:rPr>
              <w:t>
 </w:t>
            </w:r>
          </w:p>
          <w:bookmarkEnd w:id="3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3 716 753,7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59"/>
          <w:p>
            <w:pPr>
              <w:spacing w:after="20"/>
              <w:ind w:left="20"/>
              <w:jc w:val="both"/>
            </w:pPr>
            <w:r>
              <w:rPr>
                <w:rFonts w:ascii="Times New Roman"/>
                <w:b w:val="false"/>
                <w:i w:val="false"/>
                <w:color w:val="000000"/>
                <w:sz w:val="20"/>
              </w:rPr>
              <w:t>
13</w:t>
            </w:r>
          </w:p>
          <w:bookmarkEnd w:id="3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11 463 193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60"/>
          <w:p>
            <w:pPr>
              <w:spacing w:after="20"/>
              <w:ind w:left="20"/>
              <w:jc w:val="both"/>
            </w:pPr>
            <w:r>
              <w:rPr>
                <w:rFonts w:ascii="Times New Roman"/>
                <w:b w:val="false"/>
                <w:i w:val="false"/>
                <w:color w:val="000000"/>
                <w:sz w:val="20"/>
              </w:rPr>
              <w:t>
 </w:t>
            </w:r>
          </w:p>
          <w:bookmarkEnd w:id="3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61"/>
          <w:p>
            <w:pPr>
              <w:spacing w:after="20"/>
              <w:ind w:left="20"/>
              <w:jc w:val="both"/>
            </w:pPr>
            <w:r>
              <w:rPr>
                <w:rFonts w:ascii="Times New Roman"/>
                <w:b w:val="false"/>
                <w:i w:val="false"/>
                <w:color w:val="000000"/>
                <w:sz w:val="20"/>
              </w:rPr>
              <w:t>
 </w:t>
            </w:r>
          </w:p>
          <w:bookmarkEnd w:id="3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62"/>
          <w:p>
            <w:pPr>
              <w:spacing w:after="20"/>
              <w:ind w:left="20"/>
              <w:jc w:val="both"/>
            </w:pPr>
            <w:r>
              <w:rPr>
                <w:rFonts w:ascii="Times New Roman"/>
                <w:b w:val="false"/>
                <w:i w:val="false"/>
                <w:color w:val="000000"/>
                <w:sz w:val="20"/>
              </w:rPr>
              <w:t>
 </w:t>
            </w:r>
          </w:p>
          <w:bookmarkEnd w:id="3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63"/>
          <w:p>
            <w:pPr>
              <w:spacing w:after="20"/>
              <w:ind w:left="20"/>
              <w:jc w:val="both"/>
            </w:pPr>
            <w:r>
              <w:rPr>
                <w:rFonts w:ascii="Times New Roman"/>
                <w:b w:val="false"/>
                <w:i w:val="false"/>
                <w:color w:val="000000"/>
                <w:sz w:val="20"/>
              </w:rPr>
              <w:t>
 </w:t>
            </w:r>
          </w:p>
          <w:bookmarkEnd w:id="3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64"/>
          <w:p>
            <w:pPr>
              <w:spacing w:after="20"/>
              <w:ind w:left="20"/>
              <w:jc w:val="both"/>
            </w:pPr>
            <w:r>
              <w:rPr>
                <w:rFonts w:ascii="Times New Roman"/>
                <w:b w:val="false"/>
                <w:i w:val="false"/>
                <w:color w:val="000000"/>
                <w:sz w:val="20"/>
              </w:rPr>
              <w:t>
 </w:t>
            </w:r>
          </w:p>
          <w:bookmarkEnd w:id="3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11 342 857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65"/>
          <w:p>
            <w:pPr>
              <w:spacing w:after="20"/>
              <w:ind w:left="20"/>
              <w:jc w:val="both"/>
            </w:pPr>
            <w:r>
              <w:rPr>
                <w:rFonts w:ascii="Times New Roman"/>
                <w:b w:val="false"/>
                <w:i w:val="false"/>
                <w:color w:val="000000"/>
                <w:sz w:val="20"/>
              </w:rPr>
              <w:t>
 </w:t>
            </w:r>
          </w:p>
          <w:bookmarkEnd w:id="3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66"/>
          <w:p>
            <w:pPr>
              <w:spacing w:after="20"/>
              <w:ind w:left="20"/>
              <w:jc w:val="both"/>
            </w:pPr>
            <w:r>
              <w:rPr>
                <w:rFonts w:ascii="Times New Roman"/>
                <w:b w:val="false"/>
                <w:i w:val="false"/>
                <w:color w:val="000000"/>
                <w:sz w:val="20"/>
              </w:rPr>
              <w:t>
 </w:t>
            </w:r>
          </w:p>
          <w:bookmarkEnd w:id="3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67"/>
          <w:p>
            <w:pPr>
              <w:spacing w:after="20"/>
              <w:ind w:left="20"/>
              <w:jc w:val="both"/>
            </w:pPr>
            <w:r>
              <w:rPr>
                <w:rFonts w:ascii="Times New Roman"/>
                <w:b w:val="false"/>
                <w:i w:val="false"/>
                <w:color w:val="000000"/>
                <w:sz w:val="20"/>
              </w:rPr>
              <w:t>
13</w:t>
            </w:r>
          </w:p>
          <w:bookmarkEnd w:id="3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68"/>
          <w:p>
            <w:pPr>
              <w:spacing w:after="20"/>
              <w:ind w:left="20"/>
              <w:jc w:val="both"/>
            </w:pPr>
            <w:r>
              <w:rPr>
                <w:rFonts w:ascii="Times New Roman"/>
                <w:b w:val="false"/>
                <w:i w:val="false"/>
                <w:color w:val="000000"/>
                <w:sz w:val="20"/>
              </w:rPr>
              <w:t>
 </w:t>
            </w:r>
          </w:p>
          <w:bookmarkEnd w:id="3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69"/>
          <w:p>
            <w:pPr>
              <w:spacing w:after="20"/>
              <w:ind w:left="20"/>
              <w:jc w:val="both"/>
            </w:pPr>
            <w:r>
              <w:rPr>
                <w:rFonts w:ascii="Times New Roman"/>
                <w:b w:val="false"/>
                <w:i w:val="false"/>
                <w:color w:val="000000"/>
                <w:sz w:val="20"/>
              </w:rPr>
              <w:t>
 </w:t>
            </w:r>
          </w:p>
          <w:bookmarkEnd w:id="3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70"/>
          <w:p>
            <w:pPr>
              <w:spacing w:after="20"/>
              <w:ind w:left="20"/>
              <w:jc w:val="both"/>
            </w:pPr>
            <w:r>
              <w:rPr>
                <w:rFonts w:ascii="Times New Roman"/>
                <w:b w:val="false"/>
                <w:i w:val="false"/>
                <w:color w:val="000000"/>
                <w:sz w:val="20"/>
              </w:rPr>
              <w:t>
 </w:t>
            </w:r>
          </w:p>
          <w:bookmarkEnd w:id="3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71"/>
          <w:p>
            <w:pPr>
              <w:spacing w:after="20"/>
              <w:ind w:left="20"/>
              <w:jc w:val="both"/>
            </w:pPr>
            <w:r>
              <w:rPr>
                <w:rFonts w:ascii="Times New Roman"/>
                <w:b w:val="false"/>
                <w:i w:val="false"/>
                <w:color w:val="000000"/>
                <w:sz w:val="20"/>
              </w:rPr>
              <w:t>
 </w:t>
            </w:r>
          </w:p>
          <w:bookmarkEnd w:id="3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72"/>
          <w:p>
            <w:pPr>
              <w:spacing w:after="20"/>
              <w:ind w:left="20"/>
              <w:jc w:val="both"/>
            </w:pPr>
            <w:r>
              <w:rPr>
                <w:rFonts w:ascii="Times New Roman"/>
                <w:b w:val="false"/>
                <w:i w:val="false"/>
                <w:color w:val="000000"/>
                <w:sz w:val="20"/>
              </w:rPr>
              <w:t>
 </w:t>
            </w:r>
          </w:p>
          <w:bookmarkEnd w:id="3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73"/>
          <w:p>
            <w:pPr>
              <w:spacing w:after="20"/>
              <w:ind w:left="20"/>
              <w:jc w:val="both"/>
            </w:pPr>
            <w:r>
              <w:rPr>
                <w:rFonts w:ascii="Times New Roman"/>
                <w:b w:val="false"/>
                <w:i w:val="false"/>
                <w:color w:val="000000"/>
                <w:sz w:val="20"/>
              </w:rPr>
              <w:t>
 </w:t>
            </w:r>
          </w:p>
          <w:bookmarkEnd w:id="3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74"/>
          <w:p>
            <w:pPr>
              <w:spacing w:after="20"/>
              <w:ind w:left="20"/>
              <w:jc w:val="both"/>
            </w:pPr>
            <w:r>
              <w:rPr>
                <w:rFonts w:ascii="Times New Roman"/>
                <w:b w:val="false"/>
                <w:i w:val="false"/>
                <w:color w:val="000000"/>
                <w:sz w:val="20"/>
              </w:rPr>
              <w:t>
 </w:t>
            </w:r>
          </w:p>
          <w:bookmarkEnd w:id="3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75"/>
          <w:p>
            <w:pPr>
              <w:spacing w:after="20"/>
              <w:ind w:left="20"/>
              <w:jc w:val="both"/>
            </w:pPr>
            <w:r>
              <w:rPr>
                <w:rFonts w:ascii="Times New Roman"/>
                <w:b w:val="false"/>
                <w:i w:val="false"/>
                <w:color w:val="000000"/>
                <w:sz w:val="20"/>
              </w:rPr>
              <w:t>
 </w:t>
            </w:r>
          </w:p>
          <w:bookmarkEnd w:id="3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76"/>
          <w:p>
            <w:pPr>
              <w:spacing w:after="20"/>
              <w:ind w:left="20"/>
              <w:jc w:val="both"/>
            </w:pPr>
            <w:r>
              <w:rPr>
                <w:rFonts w:ascii="Times New Roman"/>
                <w:b w:val="false"/>
                <w:i w:val="false"/>
                <w:color w:val="000000"/>
                <w:sz w:val="20"/>
              </w:rPr>
              <w:t>
 </w:t>
            </w:r>
          </w:p>
          <w:bookmarkEnd w:id="3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77"/>
          <w:p>
            <w:pPr>
              <w:spacing w:after="20"/>
              <w:ind w:left="20"/>
              <w:jc w:val="both"/>
            </w:pPr>
            <w:r>
              <w:rPr>
                <w:rFonts w:ascii="Times New Roman"/>
                <w:b w:val="false"/>
                <w:i w:val="false"/>
                <w:color w:val="000000"/>
                <w:sz w:val="20"/>
              </w:rPr>
              <w:t>
 </w:t>
            </w:r>
          </w:p>
          <w:bookmarkEnd w:id="3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78"/>
          <w:p>
            <w:pPr>
              <w:spacing w:after="20"/>
              <w:ind w:left="20"/>
              <w:jc w:val="both"/>
            </w:pPr>
            <w:r>
              <w:rPr>
                <w:rFonts w:ascii="Times New Roman"/>
                <w:b w:val="false"/>
                <w:i w:val="false"/>
                <w:color w:val="000000"/>
                <w:sz w:val="20"/>
              </w:rPr>
              <w:t>
 </w:t>
            </w:r>
          </w:p>
          <w:bookmarkEnd w:id="3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79"/>
          <w:p>
            <w:pPr>
              <w:spacing w:after="20"/>
              <w:ind w:left="20"/>
              <w:jc w:val="both"/>
            </w:pPr>
            <w:r>
              <w:rPr>
                <w:rFonts w:ascii="Times New Roman"/>
                <w:b w:val="false"/>
                <w:i w:val="false"/>
                <w:color w:val="000000"/>
                <w:sz w:val="20"/>
              </w:rPr>
              <w:t>
 </w:t>
            </w:r>
          </w:p>
          <w:bookmarkEnd w:id="3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80"/>
          <w:p>
            <w:pPr>
              <w:spacing w:after="20"/>
              <w:ind w:left="20"/>
              <w:jc w:val="both"/>
            </w:pPr>
            <w:r>
              <w:rPr>
                <w:rFonts w:ascii="Times New Roman"/>
                <w:b w:val="false"/>
                <w:i w:val="false"/>
                <w:color w:val="000000"/>
                <w:sz w:val="20"/>
              </w:rPr>
              <w:t>
 </w:t>
            </w:r>
          </w:p>
          <w:bookmarkEnd w:id="3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81"/>
          <w:p>
            <w:pPr>
              <w:spacing w:after="20"/>
              <w:ind w:left="20"/>
              <w:jc w:val="both"/>
            </w:pPr>
            <w:r>
              <w:rPr>
                <w:rFonts w:ascii="Times New Roman"/>
                <w:b w:val="false"/>
                <w:i w:val="false"/>
                <w:color w:val="000000"/>
                <w:sz w:val="20"/>
              </w:rPr>
              <w:t>
 </w:t>
            </w:r>
          </w:p>
          <w:bookmarkEnd w:id="3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82"/>
          <w:p>
            <w:pPr>
              <w:spacing w:after="20"/>
              <w:ind w:left="20"/>
              <w:jc w:val="both"/>
            </w:pPr>
            <w:r>
              <w:rPr>
                <w:rFonts w:ascii="Times New Roman"/>
                <w:b w:val="false"/>
                <w:i w:val="false"/>
                <w:color w:val="000000"/>
                <w:sz w:val="20"/>
              </w:rPr>
              <w:t>
13</w:t>
            </w:r>
          </w:p>
          <w:bookmarkEnd w:id="3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83"/>
          <w:p>
            <w:pPr>
              <w:spacing w:after="20"/>
              <w:ind w:left="20"/>
              <w:jc w:val="both"/>
            </w:pPr>
            <w:r>
              <w:rPr>
                <w:rFonts w:ascii="Times New Roman"/>
                <w:b w:val="false"/>
                <w:i w:val="false"/>
                <w:color w:val="000000"/>
                <w:sz w:val="20"/>
              </w:rPr>
              <w:t>
 </w:t>
            </w:r>
          </w:p>
          <w:bookmarkEnd w:id="3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84"/>
          <w:p>
            <w:pPr>
              <w:spacing w:after="20"/>
              <w:ind w:left="20"/>
              <w:jc w:val="both"/>
            </w:pPr>
            <w:r>
              <w:rPr>
                <w:rFonts w:ascii="Times New Roman"/>
                <w:b w:val="false"/>
                <w:i w:val="false"/>
                <w:color w:val="000000"/>
                <w:sz w:val="20"/>
              </w:rPr>
              <w:t>
 </w:t>
            </w:r>
          </w:p>
          <w:bookmarkEnd w:id="3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85"/>
          <w:p>
            <w:pPr>
              <w:spacing w:after="20"/>
              <w:ind w:left="20"/>
              <w:jc w:val="both"/>
            </w:pPr>
            <w:r>
              <w:rPr>
                <w:rFonts w:ascii="Times New Roman"/>
                <w:b w:val="false"/>
                <w:i w:val="false"/>
                <w:color w:val="000000"/>
                <w:sz w:val="20"/>
              </w:rPr>
              <w:t>
 </w:t>
            </w:r>
          </w:p>
          <w:bookmarkEnd w:id="3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86"/>
          <w:p>
            <w:pPr>
              <w:spacing w:after="20"/>
              <w:ind w:left="20"/>
              <w:jc w:val="both"/>
            </w:pPr>
            <w:r>
              <w:rPr>
                <w:rFonts w:ascii="Times New Roman"/>
                <w:b w:val="false"/>
                <w:i w:val="false"/>
                <w:color w:val="000000"/>
                <w:sz w:val="20"/>
              </w:rPr>
              <w:t>
 </w:t>
            </w:r>
          </w:p>
          <w:bookmarkEnd w:id="3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87"/>
          <w:p>
            <w:pPr>
              <w:spacing w:after="20"/>
              <w:ind w:left="20"/>
              <w:jc w:val="both"/>
            </w:pPr>
            <w:r>
              <w:rPr>
                <w:rFonts w:ascii="Times New Roman"/>
                <w:b w:val="false"/>
                <w:i w:val="false"/>
                <w:color w:val="000000"/>
                <w:sz w:val="20"/>
              </w:rPr>
              <w:t>
 </w:t>
            </w:r>
          </w:p>
          <w:bookmarkEnd w:id="3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бизнесті жүргізуді сервистік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88"/>
          <w:p>
            <w:pPr>
              <w:spacing w:after="20"/>
              <w:ind w:left="20"/>
              <w:jc w:val="both"/>
            </w:pPr>
            <w:r>
              <w:rPr>
                <w:rFonts w:ascii="Times New Roman"/>
                <w:b w:val="false"/>
                <w:i w:val="false"/>
                <w:color w:val="000000"/>
                <w:sz w:val="20"/>
              </w:rPr>
              <w:t>
 </w:t>
            </w:r>
          </w:p>
          <w:bookmarkEnd w:id="3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Моноқалаларды дамытудың 2012 - 2020 жылдарға арналған бағдарламасы шеңберінде ағымдағы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89"/>
          <w:p>
            <w:pPr>
              <w:spacing w:after="20"/>
              <w:ind w:left="20"/>
              <w:jc w:val="both"/>
            </w:pPr>
            <w:r>
              <w:rPr>
                <w:rFonts w:ascii="Times New Roman"/>
                <w:b w:val="false"/>
                <w:i w:val="false"/>
                <w:color w:val="000000"/>
                <w:sz w:val="20"/>
              </w:rPr>
              <w:t>
 </w:t>
            </w:r>
          </w:p>
          <w:bookmarkEnd w:id="3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90"/>
          <w:p>
            <w:pPr>
              <w:spacing w:after="20"/>
              <w:ind w:left="20"/>
              <w:jc w:val="both"/>
            </w:pPr>
            <w:r>
              <w:rPr>
                <w:rFonts w:ascii="Times New Roman"/>
                <w:b w:val="false"/>
                <w:i w:val="false"/>
                <w:color w:val="000000"/>
                <w:sz w:val="20"/>
              </w:rPr>
              <w:t>
 </w:t>
            </w:r>
          </w:p>
          <w:bookmarkEnd w:id="3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91"/>
          <w:p>
            <w:pPr>
              <w:spacing w:after="20"/>
              <w:ind w:left="20"/>
              <w:jc w:val="both"/>
            </w:pPr>
            <w:r>
              <w:rPr>
                <w:rFonts w:ascii="Times New Roman"/>
                <w:b w:val="false"/>
                <w:i w:val="false"/>
                <w:color w:val="000000"/>
                <w:sz w:val="20"/>
              </w:rPr>
              <w:t>
 </w:t>
            </w:r>
          </w:p>
          <w:bookmarkEnd w:id="3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92"/>
          <w:p>
            <w:pPr>
              <w:spacing w:after="20"/>
              <w:ind w:left="20"/>
              <w:jc w:val="both"/>
            </w:pPr>
            <w:r>
              <w:rPr>
                <w:rFonts w:ascii="Times New Roman"/>
                <w:b w:val="false"/>
                <w:i w:val="false"/>
                <w:color w:val="000000"/>
                <w:sz w:val="20"/>
              </w:rPr>
              <w:t>
 </w:t>
            </w:r>
          </w:p>
          <w:bookmarkEnd w:id="3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инженерлік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93"/>
          <w:p>
            <w:pPr>
              <w:spacing w:after="20"/>
              <w:ind w:left="20"/>
              <w:jc w:val="both"/>
            </w:pPr>
            <w:r>
              <w:rPr>
                <w:rFonts w:ascii="Times New Roman"/>
                <w:b w:val="false"/>
                <w:i w:val="false"/>
                <w:color w:val="000000"/>
                <w:sz w:val="20"/>
              </w:rPr>
              <w:t>
 </w:t>
            </w:r>
          </w:p>
          <w:bookmarkEnd w:id="3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94"/>
          <w:p>
            <w:pPr>
              <w:spacing w:after="20"/>
              <w:ind w:left="20"/>
              <w:jc w:val="both"/>
            </w:pPr>
            <w:r>
              <w:rPr>
                <w:rFonts w:ascii="Times New Roman"/>
                <w:b w:val="false"/>
                <w:i w:val="false"/>
                <w:color w:val="000000"/>
                <w:sz w:val="20"/>
              </w:rPr>
              <w:t>
 </w:t>
            </w:r>
          </w:p>
          <w:bookmarkEnd w:id="3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индустриялдық-инновациялық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95"/>
          <w:p>
            <w:pPr>
              <w:spacing w:after="20"/>
              <w:ind w:left="20"/>
              <w:jc w:val="both"/>
            </w:pPr>
            <w:r>
              <w:rPr>
                <w:rFonts w:ascii="Times New Roman"/>
                <w:b w:val="false"/>
                <w:i w:val="false"/>
                <w:color w:val="000000"/>
                <w:sz w:val="20"/>
              </w:rPr>
              <w:t>
 </w:t>
            </w:r>
          </w:p>
          <w:bookmarkEnd w:id="3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96"/>
          <w:p>
            <w:pPr>
              <w:spacing w:after="20"/>
              <w:ind w:left="20"/>
              <w:jc w:val="both"/>
            </w:pPr>
            <w:r>
              <w:rPr>
                <w:rFonts w:ascii="Times New Roman"/>
                <w:b w:val="false"/>
                <w:i w:val="false"/>
                <w:color w:val="000000"/>
                <w:sz w:val="20"/>
              </w:rPr>
              <w:t>
 </w:t>
            </w:r>
          </w:p>
          <w:bookmarkEnd w:id="3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97"/>
          <w:p>
            <w:pPr>
              <w:spacing w:after="20"/>
              <w:ind w:left="20"/>
              <w:jc w:val="both"/>
            </w:pPr>
            <w:r>
              <w:rPr>
                <w:rFonts w:ascii="Times New Roman"/>
                <w:b w:val="false"/>
                <w:i w:val="false"/>
                <w:color w:val="000000"/>
                <w:sz w:val="20"/>
              </w:rPr>
              <w:t>
 </w:t>
            </w:r>
          </w:p>
          <w:bookmarkEnd w:id="3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98"/>
          <w:p>
            <w:pPr>
              <w:spacing w:after="20"/>
              <w:ind w:left="20"/>
              <w:jc w:val="both"/>
            </w:pPr>
            <w:r>
              <w:rPr>
                <w:rFonts w:ascii="Times New Roman"/>
                <w:b w:val="false"/>
                <w:i w:val="false"/>
                <w:color w:val="000000"/>
                <w:sz w:val="20"/>
              </w:rPr>
              <w:t>
15</w:t>
            </w:r>
          </w:p>
          <w:bookmarkEnd w:id="3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17 793 404,3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99"/>
          <w:p>
            <w:pPr>
              <w:spacing w:after="20"/>
              <w:ind w:left="20"/>
              <w:jc w:val="both"/>
            </w:pPr>
            <w:r>
              <w:rPr>
                <w:rFonts w:ascii="Times New Roman"/>
                <w:b w:val="false"/>
                <w:i w:val="false"/>
                <w:color w:val="000000"/>
                <w:sz w:val="20"/>
              </w:rPr>
              <w:t>
 </w:t>
            </w:r>
          </w:p>
          <w:bookmarkEnd w:id="3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17 793 404,3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00"/>
          <w:p>
            <w:pPr>
              <w:spacing w:after="20"/>
              <w:ind w:left="20"/>
              <w:jc w:val="both"/>
            </w:pPr>
            <w:r>
              <w:rPr>
                <w:rFonts w:ascii="Times New Roman"/>
                <w:b w:val="false"/>
                <w:i w:val="false"/>
                <w:color w:val="000000"/>
                <w:sz w:val="20"/>
              </w:rPr>
              <w:t>
 </w:t>
            </w:r>
          </w:p>
          <w:bookmarkEnd w:id="4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17 793 404,3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01"/>
          <w:p>
            <w:pPr>
              <w:spacing w:after="20"/>
              <w:ind w:left="20"/>
              <w:jc w:val="both"/>
            </w:pPr>
            <w:r>
              <w:rPr>
                <w:rFonts w:ascii="Times New Roman"/>
                <w:b w:val="false"/>
                <w:i w:val="false"/>
                <w:color w:val="000000"/>
                <w:sz w:val="20"/>
              </w:rPr>
              <w:t>
 </w:t>
            </w:r>
          </w:p>
          <w:bookmarkEnd w:id="4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15 944 976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02"/>
          <w:p>
            <w:pPr>
              <w:spacing w:after="20"/>
              <w:ind w:left="20"/>
              <w:jc w:val="both"/>
            </w:pPr>
            <w:r>
              <w:rPr>
                <w:rFonts w:ascii="Times New Roman"/>
                <w:b w:val="false"/>
                <w:i w:val="false"/>
                <w:color w:val="000000"/>
                <w:sz w:val="20"/>
              </w:rPr>
              <w:t>
 </w:t>
            </w:r>
          </w:p>
          <w:bookmarkEnd w:id="4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03"/>
          <w:p>
            <w:pPr>
              <w:spacing w:after="20"/>
              <w:ind w:left="20"/>
              <w:jc w:val="both"/>
            </w:pPr>
            <w:r>
              <w:rPr>
                <w:rFonts w:ascii="Times New Roman"/>
                <w:b w:val="false"/>
                <w:i w:val="false"/>
                <w:color w:val="000000"/>
                <w:sz w:val="20"/>
              </w:rPr>
              <w:t>
 </w:t>
            </w:r>
          </w:p>
          <w:bookmarkEnd w:id="4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04"/>
          <w:p>
            <w:pPr>
              <w:spacing w:after="20"/>
              <w:ind w:left="20"/>
              <w:jc w:val="both"/>
            </w:pPr>
            <w:r>
              <w:rPr>
                <w:rFonts w:ascii="Times New Roman"/>
                <w:b w:val="false"/>
                <w:i w:val="false"/>
                <w:color w:val="000000"/>
                <w:sz w:val="20"/>
              </w:rPr>
              <w:t>
 </w:t>
            </w:r>
          </w:p>
          <w:bookmarkEnd w:id="4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4 778 006,7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05"/>
          <w:p>
            <w:pPr>
              <w:spacing w:after="20"/>
              <w:ind w:left="20"/>
              <w:jc w:val="both"/>
            </w:pPr>
            <w:r>
              <w:rPr>
                <w:rFonts w:ascii="Times New Roman"/>
                <w:b w:val="false"/>
                <w:i w:val="false"/>
                <w:color w:val="000000"/>
                <w:sz w:val="20"/>
              </w:rPr>
              <w:t>
 </w:t>
            </w:r>
          </w:p>
          <w:bookmarkEnd w:id="4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06"/>
          <w:p>
            <w:pPr>
              <w:spacing w:after="20"/>
              <w:ind w:left="20"/>
              <w:jc w:val="both"/>
            </w:pPr>
            <w:r>
              <w:rPr>
                <w:rFonts w:ascii="Times New Roman"/>
                <w:b w:val="false"/>
                <w:i w:val="false"/>
                <w:color w:val="000000"/>
                <w:sz w:val="20"/>
              </w:rPr>
              <w:t>
06</w:t>
            </w:r>
          </w:p>
          <w:bookmarkEnd w:id="4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07"/>
          <w:p>
            <w:pPr>
              <w:spacing w:after="20"/>
              <w:ind w:left="20"/>
              <w:jc w:val="both"/>
            </w:pPr>
            <w:r>
              <w:rPr>
                <w:rFonts w:ascii="Times New Roman"/>
                <w:b w:val="false"/>
                <w:i w:val="false"/>
                <w:color w:val="000000"/>
                <w:sz w:val="20"/>
              </w:rPr>
              <w:t>
 </w:t>
            </w:r>
          </w:p>
          <w:bookmarkEnd w:id="4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08"/>
          <w:p>
            <w:pPr>
              <w:spacing w:after="20"/>
              <w:ind w:left="20"/>
              <w:jc w:val="both"/>
            </w:pPr>
            <w:r>
              <w:rPr>
                <w:rFonts w:ascii="Times New Roman"/>
                <w:b w:val="false"/>
                <w:i w:val="false"/>
                <w:color w:val="000000"/>
                <w:sz w:val="20"/>
              </w:rPr>
              <w:t>
 </w:t>
            </w:r>
          </w:p>
          <w:bookmarkEnd w:id="4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09"/>
          <w:p>
            <w:pPr>
              <w:spacing w:after="20"/>
              <w:ind w:left="20"/>
              <w:jc w:val="both"/>
            </w:pPr>
            <w:r>
              <w:rPr>
                <w:rFonts w:ascii="Times New Roman"/>
                <w:b w:val="false"/>
                <w:i w:val="false"/>
                <w:color w:val="000000"/>
                <w:sz w:val="20"/>
              </w:rPr>
              <w:t>
 </w:t>
            </w:r>
          </w:p>
          <w:bookmarkEnd w:id="4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ауылдағы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10"/>
          <w:p>
            <w:pPr>
              <w:spacing w:after="20"/>
              <w:ind w:left="20"/>
              <w:jc w:val="both"/>
            </w:pPr>
            <w:r>
              <w:rPr>
                <w:rFonts w:ascii="Times New Roman"/>
                <w:b w:val="false"/>
                <w:i w:val="false"/>
                <w:color w:val="000000"/>
                <w:sz w:val="20"/>
              </w:rPr>
              <w:t>
07</w:t>
            </w:r>
          </w:p>
          <w:bookmarkEnd w:id="4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3 873 736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11"/>
          <w:p>
            <w:pPr>
              <w:spacing w:after="20"/>
              <w:ind w:left="20"/>
              <w:jc w:val="both"/>
            </w:pPr>
            <w:r>
              <w:rPr>
                <w:rFonts w:ascii="Times New Roman"/>
                <w:b w:val="false"/>
                <w:i w:val="false"/>
                <w:color w:val="000000"/>
                <w:sz w:val="20"/>
              </w:rPr>
              <w:t>
 </w:t>
            </w:r>
          </w:p>
          <w:bookmarkEnd w:id="4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3 873 736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12"/>
          <w:p>
            <w:pPr>
              <w:spacing w:after="20"/>
              <w:ind w:left="20"/>
              <w:jc w:val="both"/>
            </w:pPr>
            <w:r>
              <w:rPr>
                <w:rFonts w:ascii="Times New Roman"/>
                <w:b w:val="false"/>
                <w:i w:val="false"/>
                <w:color w:val="000000"/>
                <w:sz w:val="20"/>
              </w:rPr>
              <w:t>
 </w:t>
            </w:r>
          </w:p>
          <w:bookmarkEnd w:id="4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3 873 736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13"/>
          <w:p>
            <w:pPr>
              <w:spacing w:after="20"/>
              <w:ind w:left="20"/>
              <w:jc w:val="both"/>
            </w:pPr>
            <w:r>
              <w:rPr>
                <w:rFonts w:ascii="Times New Roman"/>
                <w:b w:val="false"/>
                <w:i w:val="false"/>
                <w:color w:val="000000"/>
                <w:sz w:val="20"/>
              </w:rPr>
              <w:t>
 </w:t>
            </w:r>
          </w:p>
          <w:bookmarkEnd w:id="4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салуға және (немесе)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3 873 736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14"/>
          <w:p>
            <w:pPr>
              <w:spacing w:after="20"/>
              <w:ind w:left="20"/>
              <w:jc w:val="both"/>
            </w:pPr>
            <w:r>
              <w:rPr>
                <w:rFonts w:ascii="Times New Roman"/>
                <w:b w:val="false"/>
                <w:i w:val="false"/>
                <w:color w:val="000000"/>
                <w:sz w:val="20"/>
              </w:rPr>
              <w:t>
10</w:t>
            </w:r>
          </w:p>
          <w:bookmarkEnd w:id="4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15"/>
          <w:p>
            <w:pPr>
              <w:spacing w:after="20"/>
              <w:ind w:left="20"/>
              <w:jc w:val="both"/>
            </w:pPr>
            <w:r>
              <w:rPr>
                <w:rFonts w:ascii="Times New Roman"/>
                <w:b w:val="false"/>
                <w:i w:val="false"/>
                <w:color w:val="000000"/>
                <w:sz w:val="20"/>
              </w:rPr>
              <w:t>
 </w:t>
            </w:r>
          </w:p>
          <w:bookmarkEnd w:id="4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16"/>
          <w:p>
            <w:pPr>
              <w:spacing w:after="20"/>
              <w:ind w:left="20"/>
              <w:jc w:val="both"/>
            </w:pPr>
            <w:r>
              <w:rPr>
                <w:rFonts w:ascii="Times New Roman"/>
                <w:b w:val="false"/>
                <w:i w:val="false"/>
                <w:color w:val="000000"/>
                <w:sz w:val="20"/>
              </w:rPr>
              <w:t>
 </w:t>
            </w:r>
          </w:p>
          <w:bookmarkEnd w:id="4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17"/>
          <w:p>
            <w:pPr>
              <w:spacing w:after="20"/>
              <w:ind w:left="20"/>
              <w:jc w:val="both"/>
            </w:pPr>
            <w:r>
              <w:rPr>
                <w:rFonts w:ascii="Times New Roman"/>
                <w:b w:val="false"/>
                <w:i w:val="false"/>
                <w:color w:val="000000"/>
                <w:sz w:val="20"/>
              </w:rPr>
              <w:t>
 </w:t>
            </w:r>
          </w:p>
          <w:bookmarkEnd w:id="4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18"/>
          <w:p>
            <w:pPr>
              <w:spacing w:after="20"/>
              <w:ind w:left="20"/>
              <w:jc w:val="both"/>
            </w:pPr>
            <w:r>
              <w:rPr>
                <w:rFonts w:ascii="Times New Roman"/>
                <w:b w:val="false"/>
                <w:i w:val="false"/>
                <w:color w:val="000000"/>
                <w:sz w:val="20"/>
              </w:rPr>
              <w:t>
13</w:t>
            </w:r>
          </w:p>
          <w:bookmarkEnd w:id="4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19"/>
          <w:p>
            <w:pPr>
              <w:spacing w:after="20"/>
              <w:ind w:left="20"/>
              <w:jc w:val="both"/>
            </w:pPr>
            <w:r>
              <w:rPr>
                <w:rFonts w:ascii="Times New Roman"/>
                <w:b w:val="false"/>
                <w:i w:val="false"/>
                <w:color w:val="000000"/>
                <w:sz w:val="20"/>
              </w:rPr>
              <w:t>
 </w:t>
            </w:r>
          </w:p>
          <w:bookmarkEnd w:id="4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20"/>
          <w:p>
            <w:pPr>
              <w:spacing w:after="20"/>
              <w:ind w:left="20"/>
              <w:jc w:val="both"/>
            </w:pPr>
            <w:r>
              <w:rPr>
                <w:rFonts w:ascii="Times New Roman"/>
                <w:b w:val="false"/>
                <w:i w:val="false"/>
                <w:color w:val="000000"/>
                <w:sz w:val="20"/>
              </w:rPr>
              <w:t>
 </w:t>
            </w:r>
          </w:p>
          <w:bookmarkEnd w:id="4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21"/>
          <w:p>
            <w:pPr>
              <w:spacing w:after="20"/>
              <w:ind w:left="20"/>
              <w:jc w:val="both"/>
            </w:pPr>
            <w:r>
              <w:rPr>
                <w:rFonts w:ascii="Times New Roman"/>
                <w:b w:val="false"/>
                <w:i w:val="false"/>
                <w:color w:val="000000"/>
                <w:sz w:val="20"/>
              </w:rPr>
              <w:t>
13</w:t>
            </w:r>
          </w:p>
          <w:bookmarkEnd w:id="4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кәсіпкерліктің дамуына ықпал етуге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22"/>
          <w:p>
            <w:pPr>
              <w:spacing w:after="20"/>
              <w:ind w:left="20"/>
              <w:jc w:val="both"/>
            </w:pPr>
            <w:r>
              <w:rPr>
                <w:rFonts w:ascii="Times New Roman"/>
                <w:b w:val="false"/>
                <w:i w:val="false"/>
                <w:color w:val="000000"/>
                <w:sz w:val="20"/>
              </w:rPr>
              <w:t>
санаты</w:t>
            </w:r>
          </w:p>
          <w:bookmarkEnd w:id="42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23"/>
          <w:p>
            <w:pPr>
              <w:spacing w:after="20"/>
              <w:ind w:left="20"/>
              <w:jc w:val="both"/>
            </w:pPr>
            <w:r>
              <w:rPr>
                <w:rFonts w:ascii="Times New Roman"/>
                <w:b w:val="false"/>
                <w:i w:val="false"/>
                <w:color w:val="000000"/>
                <w:sz w:val="20"/>
              </w:rPr>
              <w:t>
1</w:t>
            </w:r>
          </w:p>
          <w:bookmarkEnd w:id="4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24"/>
          <w:p>
            <w:pPr>
              <w:spacing w:after="20"/>
              <w:ind w:left="20"/>
              <w:jc w:val="both"/>
            </w:pPr>
            <w:r>
              <w:rPr>
                <w:rFonts w:ascii="Times New Roman"/>
                <w:b w:val="false"/>
                <w:i w:val="false"/>
                <w:color w:val="000000"/>
                <w:sz w:val="20"/>
              </w:rPr>
              <w:t>
5</w:t>
            </w:r>
          </w:p>
          <w:bookmarkEnd w:id="4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25"/>
          <w:p>
            <w:pPr>
              <w:spacing w:after="20"/>
              <w:ind w:left="20"/>
              <w:jc w:val="both"/>
            </w:pPr>
            <w:r>
              <w:rPr>
                <w:rFonts w:ascii="Times New Roman"/>
                <w:b w:val="false"/>
                <w:i w:val="false"/>
                <w:color w:val="000000"/>
                <w:sz w:val="20"/>
              </w:rPr>
              <w:t>
 </w:t>
            </w:r>
          </w:p>
          <w:bookmarkEnd w:id="4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26"/>
          <w:p>
            <w:pPr>
              <w:spacing w:after="20"/>
              <w:ind w:left="20"/>
              <w:jc w:val="both"/>
            </w:pPr>
            <w:r>
              <w:rPr>
                <w:rFonts w:ascii="Times New Roman"/>
                <w:b w:val="false"/>
                <w:i w:val="false"/>
                <w:color w:val="000000"/>
                <w:sz w:val="20"/>
              </w:rPr>
              <w:t>
 </w:t>
            </w:r>
          </w:p>
          <w:bookmarkEnd w:id="4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27"/>
          <w:p>
            <w:pPr>
              <w:spacing w:after="20"/>
              <w:ind w:left="20"/>
              <w:jc w:val="both"/>
            </w:pPr>
            <w:r>
              <w:rPr>
                <w:rFonts w:ascii="Times New Roman"/>
                <w:b w:val="false"/>
                <w:i w:val="false"/>
                <w:color w:val="000000"/>
                <w:sz w:val="20"/>
              </w:rPr>
              <w:t>
 </w:t>
            </w:r>
          </w:p>
          <w:bookmarkEnd w:id="4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28"/>
          <w:p>
            <w:pPr>
              <w:spacing w:after="20"/>
              <w:ind w:left="20"/>
              <w:jc w:val="both"/>
            </w:pPr>
            <w:r>
              <w:rPr>
                <w:rFonts w:ascii="Times New Roman"/>
                <w:b w:val="false"/>
                <w:i w:val="false"/>
                <w:color w:val="000000"/>
                <w:sz w:val="20"/>
              </w:rPr>
              <w:t>
Функ. топ</w:t>
            </w:r>
          </w:p>
          <w:bookmarkEnd w:id="42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29"/>
          <w:p>
            <w:pPr>
              <w:spacing w:after="20"/>
              <w:ind w:left="20"/>
              <w:jc w:val="both"/>
            </w:pPr>
            <w:r>
              <w:rPr>
                <w:rFonts w:ascii="Times New Roman"/>
                <w:b w:val="false"/>
                <w:i w:val="false"/>
                <w:color w:val="000000"/>
                <w:sz w:val="20"/>
              </w:rPr>
              <w:t>
1</w:t>
            </w:r>
          </w:p>
          <w:bookmarkEnd w:id="4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30"/>
          <w:p>
            <w:pPr>
              <w:spacing w:after="20"/>
              <w:ind w:left="20"/>
              <w:jc w:val="both"/>
            </w:pPr>
            <w:r>
              <w:rPr>
                <w:rFonts w:ascii="Times New Roman"/>
                <w:b w:val="false"/>
                <w:i w:val="false"/>
                <w:color w:val="000000"/>
                <w:sz w:val="20"/>
              </w:rPr>
              <w:t>
 </w:t>
            </w:r>
          </w:p>
          <w:bookmarkEnd w:id="4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31"/>
          <w:p>
            <w:pPr>
              <w:spacing w:after="20"/>
              <w:ind w:left="20"/>
              <w:jc w:val="both"/>
            </w:pPr>
            <w:r>
              <w:rPr>
                <w:rFonts w:ascii="Times New Roman"/>
                <w:b w:val="false"/>
                <w:i w:val="false"/>
                <w:color w:val="000000"/>
                <w:sz w:val="20"/>
              </w:rPr>
              <w:t>
 </w:t>
            </w:r>
          </w:p>
          <w:bookmarkEnd w:id="4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32"/>
          <w:p>
            <w:pPr>
              <w:spacing w:after="20"/>
              <w:ind w:left="20"/>
              <w:jc w:val="both"/>
            </w:pPr>
            <w:r>
              <w:rPr>
                <w:rFonts w:ascii="Times New Roman"/>
                <w:b w:val="false"/>
                <w:i w:val="false"/>
                <w:color w:val="000000"/>
                <w:sz w:val="20"/>
              </w:rPr>
              <w:t>
13</w:t>
            </w:r>
          </w:p>
          <w:bookmarkEnd w:id="4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33"/>
          <w:p>
            <w:pPr>
              <w:spacing w:after="20"/>
              <w:ind w:left="20"/>
              <w:jc w:val="both"/>
            </w:pPr>
            <w:r>
              <w:rPr>
                <w:rFonts w:ascii="Times New Roman"/>
                <w:b w:val="false"/>
                <w:i w:val="false"/>
                <w:color w:val="000000"/>
                <w:sz w:val="20"/>
              </w:rPr>
              <w:t>
 </w:t>
            </w:r>
          </w:p>
          <w:bookmarkEnd w:id="4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34"/>
          <w:p>
            <w:pPr>
              <w:spacing w:after="20"/>
              <w:ind w:left="20"/>
              <w:jc w:val="both"/>
            </w:pPr>
            <w:r>
              <w:rPr>
                <w:rFonts w:ascii="Times New Roman"/>
                <w:b w:val="false"/>
                <w:i w:val="false"/>
                <w:color w:val="000000"/>
                <w:sz w:val="20"/>
              </w:rPr>
              <w:t>
 </w:t>
            </w:r>
          </w:p>
          <w:bookmarkEnd w:id="4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35"/>
          <w:p>
            <w:pPr>
              <w:spacing w:after="20"/>
              <w:ind w:left="20"/>
              <w:jc w:val="both"/>
            </w:pPr>
            <w:r>
              <w:rPr>
                <w:rFonts w:ascii="Times New Roman"/>
                <w:b w:val="false"/>
                <w:i w:val="false"/>
                <w:color w:val="000000"/>
                <w:sz w:val="20"/>
              </w:rPr>
              <w:t>
 </w:t>
            </w:r>
          </w:p>
          <w:bookmarkEnd w:id="4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36"/>
          <w:p>
            <w:pPr>
              <w:spacing w:after="20"/>
              <w:ind w:left="20"/>
              <w:jc w:val="both"/>
            </w:pPr>
            <w:r>
              <w:rPr>
                <w:rFonts w:ascii="Times New Roman"/>
                <w:b w:val="false"/>
                <w:i w:val="false"/>
                <w:color w:val="000000"/>
                <w:sz w:val="20"/>
              </w:rPr>
              <w:t>
 </w:t>
            </w:r>
          </w:p>
          <w:bookmarkEnd w:id="4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37"/>
          <w:p>
            <w:pPr>
              <w:spacing w:after="20"/>
              <w:ind w:left="20"/>
              <w:jc w:val="both"/>
            </w:pPr>
            <w:r>
              <w:rPr>
                <w:rFonts w:ascii="Times New Roman"/>
                <w:b w:val="false"/>
                <w:i w:val="false"/>
                <w:color w:val="000000"/>
                <w:sz w:val="20"/>
              </w:rPr>
              <w:t>
 </w:t>
            </w:r>
          </w:p>
          <w:bookmarkEnd w:id="4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38"/>
          <w:p>
            <w:pPr>
              <w:spacing w:after="20"/>
              <w:ind w:left="20"/>
              <w:jc w:val="both"/>
            </w:pPr>
            <w:r>
              <w:rPr>
                <w:rFonts w:ascii="Times New Roman"/>
                <w:b w:val="false"/>
                <w:i w:val="false"/>
                <w:color w:val="000000"/>
                <w:sz w:val="20"/>
              </w:rPr>
              <w:t>
 </w:t>
            </w:r>
          </w:p>
          <w:bookmarkEnd w:id="4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39"/>
          <w:p>
            <w:pPr>
              <w:spacing w:after="20"/>
              <w:ind w:left="20"/>
              <w:jc w:val="both"/>
            </w:pPr>
            <w:r>
              <w:rPr>
                <w:rFonts w:ascii="Times New Roman"/>
                <w:b w:val="false"/>
                <w:i w:val="false"/>
                <w:color w:val="000000"/>
                <w:sz w:val="20"/>
              </w:rPr>
              <w:t>
 </w:t>
            </w:r>
          </w:p>
          <w:bookmarkEnd w:id="4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40"/>
          <w:p>
            <w:pPr>
              <w:spacing w:after="20"/>
              <w:ind w:left="20"/>
              <w:jc w:val="both"/>
            </w:pPr>
            <w:r>
              <w:rPr>
                <w:rFonts w:ascii="Times New Roman"/>
                <w:b w:val="false"/>
                <w:i w:val="false"/>
                <w:color w:val="000000"/>
                <w:sz w:val="20"/>
              </w:rPr>
              <w:t>
 </w:t>
            </w:r>
          </w:p>
          <w:bookmarkEnd w:id="4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-11 404 288,7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41"/>
          <w:p>
            <w:pPr>
              <w:spacing w:after="20"/>
              <w:ind w:left="20"/>
              <w:jc w:val="both"/>
            </w:pPr>
            <w:r>
              <w:rPr>
                <w:rFonts w:ascii="Times New Roman"/>
                <w:b w:val="false"/>
                <w:i w:val="false"/>
                <w:color w:val="000000"/>
                <w:sz w:val="20"/>
              </w:rPr>
              <w:t>
 </w:t>
            </w:r>
          </w:p>
          <w:bookmarkEnd w:id="4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11 404 288,7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42"/>
          <w:p>
            <w:pPr>
              <w:spacing w:after="20"/>
              <w:ind w:left="20"/>
              <w:jc w:val="both"/>
            </w:pPr>
            <w:r>
              <w:rPr>
                <w:rFonts w:ascii="Times New Roman"/>
                <w:b w:val="false"/>
                <w:i w:val="false"/>
                <w:color w:val="000000"/>
                <w:sz w:val="20"/>
              </w:rPr>
              <w:t>
санаты</w:t>
            </w:r>
          </w:p>
          <w:bookmarkEnd w:id="44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43"/>
          <w:p>
            <w:pPr>
              <w:spacing w:after="20"/>
              <w:ind w:left="20"/>
              <w:jc w:val="both"/>
            </w:pPr>
            <w:r>
              <w:rPr>
                <w:rFonts w:ascii="Times New Roman"/>
                <w:b w:val="false"/>
                <w:i w:val="false"/>
                <w:color w:val="000000"/>
                <w:sz w:val="20"/>
              </w:rPr>
              <w:t>
1</w:t>
            </w:r>
          </w:p>
          <w:bookmarkEnd w:id="4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44"/>
          <w:p>
            <w:pPr>
              <w:spacing w:after="20"/>
              <w:ind w:left="20"/>
              <w:jc w:val="both"/>
            </w:pPr>
            <w:r>
              <w:rPr>
                <w:rFonts w:ascii="Times New Roman"/>
                <w:b w:val="false"/>
                <w:i w:val="false"/>
                <w:color w:val="000000"/>
                <w:sz w:val="20"/>
              </w:rPr>
              <w:t>
7</w:t>
            </w:r>
          </w:p>
          <w:bookmarkEnd w:id="4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45"/>
          <w:p>
            <w:pPr>
              <w:spacing w:after="20"/>
              <w:ind w:left="20"/>
              <w:jc w:val="both"/>
            </w:pPr>
            <w:r>
              <w:rPr>
                <w:rFonts w:ascii="Times New Roman"/>
                <w:b w:val="false"/>
                <w:i w:val="false"/>
                <w:color w:val="000000"/>
                <w:sz w:val="20"/>
              </w:rPr>
              <w:t>
 </w:t>
            </w:r>
          </w:p>
          <w:bookmarkEnd w:id="4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46"/>
          <w:p>
            <w:pPr>
              <w:spacing w:after="20"/>
              <w:ind w:left="20"/>
              <w:jc w:val="both"/>
            </w:pPr>
            <w:r>
              <w:rPr>
                <w:rFonts w:ascii="Times New Roman"/>
                <w:b w:val="false"/>
                <w:i w:val="false"/>
                <w:color w:val="000000"/>
                <w:sz w:val="20"/>
              </w:rPr>
              <w:t>
 </w:t>
            </w:r>
          </w:p>
          <w:bookmarkEnd w:id="4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4 464 518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47"/>
          <w:p>
            <w:pPr>
              <w:spacing w:after="20"/>
              <w:ind w:left="20"/>
              <w:jc w:val="both"/>
            </w:pPr>
            <w:r>
              <w:rPr>
                <w:rFonts w:ascii="Times New Roman"/>
                <w:b w:val="false"/>
                <w:i w:val="false"/>
                <w:color w:val="000000"/>
                <w:sz w:val="20"/>
              </w:rPr>
              <w:t>
Функ. топ</w:t>
            </w:r>
          </w:p>
          <w:bookmarkEnd w:id="44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48"/>
          <w:p>
            <w:pPr>
              <w:spacing w:after="20"/>
              <w:ind w:left="20"/>
              <w:jc w:val="both"/>
            </w:pPr>
            <w:r>
              <w:rPr>
                <w:rFonts w:ascii="Times New Roman"/>
                <w:b w:val="false"/>
                <w:i w:val="false"/>
                <w:color w:val="000000"/>
                <w:sz w:val="20"/>
              </w:rPr>
              <w:t>
1</w:t>
            </w:r>
          </w:p>
          <w:bookmarkEnd w:id="4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49"/>
          <w:p>
            <w:pPr>
              <w:spacing w:after="20"/>
              <w:ind w:left="20"/>
              <w:jc w:val="both"/>
            </w:pPr>
            <w:r>
              <w:rPr>
                <w:rFonts w:ascii="Times New Roman"/>
                <w:b w:val="false"/>
                <w:i w:val="false"/>
                <w:color w:val="000000"/>
                <w:sz w:val="20"/>
              </w:rPr>
              <w:t>
16</w:t>
            </w:r>
          </w:p>
          <w:bookmarkEnd w:id="4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50"/>
          <w:p>
            <w:pPr>
              <w:spacing w:after="20"/>
              <w:ind w:left="20"/>
              <w:jc w:val="both"/>
            </w:pPr>
            <w:r>
              <w:rPr>
                <w:rFonts w:ascii="Times New Roman"/>
                <w:b w:val="false"/>
                <w:i w:val="false"/>
                <w:color w:val="000000"/>
                <w:sz w:val="20"/>
              </w:rPr>
              <w:t>
 </w:t>
            </w:r>
          </w:p>
          <w:bookmarkEnd w:id="4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51"/>
          <w:p>
            <w:pPr>
              <w:spacing w:after="20"/>
              <w:ind w:left="20"/>
              <w:jc w:val="both"/>
            </w:pPr>
            <w:r>
              <w:rPr>
                <w:rFonts w:ascii="Times New Roman"/>
                <w:b w:val="false"/>
                <w:i w:val="false"/>
                <w:color w:val="000000"/>
                <w:sz w:val="20"/>
              </w:rPr>
              <w:t>
 </w:t>
            </w:r>
          </w:p>
          <w:bookmarkEnd w:id="4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52"/>
          <w:p>
            <w:pPr>
              <w:spacing w:after="20"/>
              <w:ind w:left="20"/>
              <w:jc w:val="both"/>
            </w:pPr>
            <w:r>
              <w:rPr>
                <w:rFonts w:ascii="Times New Roman"/>
                <w:b w:val="false"/>
                <w:i w:val="false"/>
                <w:color w:val="000000"/>
                <w:sz w:val="20"/>
              </w:rPr>
              <w:t>
 </w:t>
            </w:r>
          </w:p>
          <w:bookmarkEnd w:id="4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53"/>
          <w:p>
            <w:pPr>
              <w:spacing w:after="20"/>
              <w:ind w:left="20"/>
              <w:jc w:val="both"/>
            </w:pPr>
            <w:r>
              <w:rPr>
                <w:rFonts w:ascii="Times New Roman"/>
                <w:b w:val="false"/>
                <w:i w:val="false"/>
                <w:color w:val="000000"/>
                <w:sz w:val="20"/>
              </w:rPr>
              <w:t>
 </w:t>
            </w:r>
          </w:p>
          <w:bookmarkEnd w:id="4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54"/>
          <w:p>
            <w:pPr>
              <w:spacing w:after="20"/>
              <w:ind w:left="20"/>
              <w:jc w:val="both"/>
            </w:pPr>
            <w:r>
              <w:rPr>
                <w:rFonts w:ascii="Times New Roman"/>
                <w:b w:val="false"/>
                <w:i w:val="false"/>
                <w:color w:val="000000"/>
                <w:sz w:val="20"/>
              </w:rPr>
              <w:t>
санаты</w:t>
            </w:r>
          </w:p>
          <w:bookmarkEnd w:id="45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55"/>
          <w:p>
            <w:pPr>
              <w:spacing w:after="20"/>
              <w:ind w:left="20"/>
              <w:jc w:val="both"/>
            </w:pPr>
            <w:r>
              <w:rPr>
                <w:rFonts w:ascii="Times New Roman"/>
                <w:b w:val="false"/>
                <w:i w:val="false"/>
                <w:color w:val="000000"/>
                <w:sz w:val="20"/>
              </w:rPr>
              <w:t>
1</w:t>
            </w:r>
          </w:p>
          <w:bookmarkEnd w:id="4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56"/>
          <w:p>
            <w:pPr>
              <w:spacing w:after="20"/>
              <w:ind w:left="20"/>
              <w:jc w:val="both"/>
            </w:pPr>
            <w:r>
              <w:rPr>
                <w:rFonts w:ascii="Times New Roman"/>
                <w:b w:val="false"/>
                <w:i w:val="false"/>
                <w:color w:val="000000"/>
                <w:sz w:val="20"/>
              </w:rPr>
              <w:t>
8</w:t>
            </w:r>
          </w:p>
          <w:bookmarkEnd w:id="4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57"/>
          <w:p>
            <w:pPr>
              <w:spacing w:after="20"/>
              <w:ind w:left="20"/>
              <w:jc w:val="both"/>
            </w:pPr>
            <w:r>
              <w:rPr>
                <w:rFonts w:ascii="Times New Roman"/>
                <w:b w:val="false"/>
                <w:i w:val="false"/>
                <w:color w:val="000000"/>
                <w:sz w:val="20"/>
              </w:rPr>
              <w:t>
 </w:t>
            </w:r>
          </w:p>
          <w:bookmarkEnd w:id="4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58"/>
          <w:p>
            <w:pPr>
              <w:spacing w:after="20"/>
              <w:ind w:left="20"/>
              <w:jc w:val="both"/>
            </w:pPr>
            <w:r>
              <w:rPr>
                <w:rFonts w:ascii="Times New Roman"/>
                <w:b w:val="false"/>
                <w:i w:val="false"/>
                <w:color w:val="000000"/>
                <w:sz w:val="20"/>
              </w:rPr>
              <w:t>
 </w:t>
            </w:r>
          </w:p>
          <w:bookmarkEnd w:id="4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7 028 210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