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8a7c" w14:textId="7d38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2014 жылғы 28 наурыздағы № 86 "Мал шаруашылығы саласындағы мемлекеттік көрсетілетін қызметтер регламенттерін бекіту туралы"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2014 жылғы 16 шілдедегі № 236 қаулысы. Ақтөбе облысының Әділет департаментінде 2014 жылғы 12 тамызда № 3985 болып тіркелді. Күші жойылды - Ақтөбе облысының әкімдігінің 2015 жылғы 24 маусымдағы № 229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облысының әкімдігінің 24.06.2015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5 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Экономика және бюджеттік жоспарлау министрінің 2013жылғы 14 тамыздағы № 249 "Мемлекеттік көрсетілетін қызметтердің стандарттары мен регламенттерін әзірлеу жөніндегі қағиданы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Ақтөбе облысы әкiмдігінің 2014 жылғы 28 наурыздағы № 86 "Мал шаруашылығы саласындағы мемлекеттік көрсетілетін қызметтер регламенттерін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№3863 болып тіркелген, "Ақтөбе", "Актюбинский вестник" газеттерінде 2014 жылғы 13 мамырда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 "Жеке қосалқы шаруашылықтың болуы туралы анықтама беру"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11-тармақпен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"11.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 осы регламентінің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қызмет берушінің интернет-ресурсында орналастырылады.";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 "Мал шаруашылығы өнімдерінің өнімділігі мен сапасын арттыруды субсидиялау"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"қосымшасына" деген сөздің алдына "1-" деген санмен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регламенттің қосымшасында "қосымша" деген сөздің алдына "1-" деген санмен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8-тармақпен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"8.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қызмет берушінің интернет-ресурсында орналастырылады.";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 "Асыл тұқымды мал шаруашылығын дамытуды субсидиялау"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"қосымшасына" деген сөздің алдына "1-" деген санмен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регламенттің қосымшасында "қосымша" деген сөздің алдына "1-" деген санмен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8-тармақпен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"8.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қызмет берушінің интернет-ресурсында орналастырылады.";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"Ақтөбе облысының ауыл шаруашылығы басқармасы" мемлекеттік мекемесі осы қаулыны "Әділет" ақпараттық-құқықтық жүйесіне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13"/>
        <w:gridCol w:w="3787"/>
      </w:tblGrid>
      <w:tr>
        <w:trPr>
          <w:trHeight w:val="30" w:hRule="atLeast"/>
        </w:trPr>
        <w:tc>
          <w:tcPr>
            <w:tcW w:w="8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bookmarkEnd w:id="1"/>
        </w:tc>
        <w:tc>
          <w:tcPr>
            <w:tcW w:w="3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Р.Кемалова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16 шілдедегі №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қаулысына 1-қосымша</w:t>
            </w:r>
          </w:p>
          <w:bookmarkEnd w:id="2"/>
        </w:tc>
      </w:tr>
    </w:tbl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көрсетудің бизнес-процестерінің анықтамалығы</w:t>
      </w:r>
    </w:p>
    <w:bookmarkEnd w:id="3"/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55372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bookmarkEnd w:id="5"/>
        </w:tc>
      </w:tr>
    </w:tbl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көрсетудің бизнес-процестерінің анықтамалығы</w:t>
      </w:r>
    </w:p>
    <w:bookmarkEnd w:id="6"/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54356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3-қосымша</w:t>
            </w:r>
          </w:p>
          <w:bookmarkEnd w:id="8"/>
        </w:tc>
      </w:tr>
    </w:tbl>
    <w:bookmarkStart w:name="z4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көрсетудің бизнес-процестерінің анықтамалығы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54483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