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d54c9" w14:textId="71d54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 әкімдігінің 2014 жылғы 20 мамырдағы № 156 "Туристік ақпарат, оның ішінде туристік әлеует, туризм объектілері және туристік қызметті жүзеге асыратын тұлғалар туралы ақпарат беру" мемлекеттік көрсетілетін қызмет регламентін бекіту туралы"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облысының әкімдігінің 2014 жылғы 8 тамыздағы № 287 қаулысы. Ақтөбе облысының Әділет департаментінде 2014 жылғы 3 қыркүйекте № 4018 болып тіркелді. Күші жойылды - Ақтөбе облысының әкімдігінің 2015 жылғы 12 маусымдағы № 207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Ақтөбе облысының әкімдігінің 12.06.2015 </w:t>
      </w:r>
      <w:r>
        <w:rPr>
          <w:rFonts w:ascii="Times New Roman"/>
          <w:b w:val="false"/>
          <w:i w:val="false"/>
          <w:color w:val="00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5 т.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Экономика және бюджеттік жоспарлау министрінің 2013 жылғы 14 тамыздағы № 249 "Мемлекеттік көрсетілетін қызметтердің стандарттары мен регламенттерін әзірлеу жөніндегі қағиданы бекіту туралы"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>, облыс әкімдігінің 2013 жылғы 23 сәуірдегі № 113 "Ақтөбе облысының кәсіпкерлік және индустриялық-инновациялық даму басқармасының қайта құрылуы туралы" қаулысына сәйкес Ақтөбе облысының әкімдігі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Облыс әкімдігінің 2014 жылғы 20 мамырдағы № 156 "Туристік ақпарат, оның ішінде туристік әлеует, туризм объектілері және туристік қызметті жүзеге асыратын тұлғалар туралы туристік ақпарат беру" мемлекеттік көрсетілетін қызмет регламентін бекіту туралы" (нормативтік-құқықтық актілерді мемлекеттік тіркеу тізілімінде № 3919 болып тіркелген, 2014 жылғы 12 маусымда "Ақтөбе", "Актюбинский вестник"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"және индустриялық-инновациялық даму" деген сөздер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"облыс әкімінің бірінші орынбасары Н.Қ.Әбдібековке" деген сөздер "облыс әкімінің орынбасары Ғ.Н.Есқалиевке"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жоғарыда көрсетілген қаулымен бекітілген "Туристік ақпарат, оның ішінде туристік әлеует, туризм объектілері және туристік қызметті жүзеге асыратын тұлғалар туралы туристік ақпарат беру" мемлекеттік көрсетілетін қызмет 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"және индустриялық-инновациялық даму" деген сөздер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7-тармақтағы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"қосымшасына" деген сөздің алдына "1-" деген санмен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"қосымша" деген сөздің алдына "1-" деген санмен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 мазмұндағы </w:t>
      </w:r>
      <w:r>
        <w:rPr>
          <w:rFonts w:ascii="Times New Roman"/>
          <w:b w:val="false"/>
          <w:i w:val="false"/>
          <w:color w:val="000000"/>
          <w:sz w:val="28"/>
        </w:rPr>
        <w:t>8-тармақпен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 "8. Мемлекеттік қызмет көрсету процесінде рәсімдердің (іс-қимылдардың) ретін, көрсетілетін қызметті берушінің толық сипаттамасы құрылымдық бөлімшелерінің (қызметкерлерінің) өзара іс-қимылдарының сипаттамасы осы регламенттің 2-қосымшасына сәйкес мемлекеттік қызмет көрсетудің бизнес-процестерінің анықтамалығында көрсетіледі. Мемлекеттік қызмет көрсетудің бизнес-процестерінің анықтамалығы көрсетілетін қызметті берушінің интернет-ресурсында орналастырылады.";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 </w:t>
      </w:r>
      <w:r>
        <w:rPr>
          <w:rFonts w:ascii="Times New Roman"/>
          <w:b w:val="false"/>
          <w:i w:val="false"/>
          <w:color w:val="000000"/>
          <w:sz w:val="28"/>
        </w:rPr>
        <w:t>2-қосымшамен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"Ақтөбе облысының кәсіпкерлік басқармасы" мемлекеттік мекемесі осы қаулыны "Әділет" ақпараттық-құқықтық жүйесіне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күннен кейін күнтізбелік он күн өткен соң қолданысқа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А.Мұхамбетов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жылы 20 мамырдағы №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қаулысына 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жылы 8 тамыздағы № 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қаулысына қосымша</w:t>
            </w:r>
          </w:p>
          <w:bookmarkEnd w:id="1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Мемлекеттiк қызмет көрсетудің бизнес-үдерістер анықтамалығы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11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