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99ae" w14:textId="ea19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26 наурыздағы № 83 "Ақтөбе облысында мал шаруашылығын дамытудың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8 тамыздағы № 282 қаулысы. Ақтөбе облысының Әділет департаментінде 2014 жылғы 5 қыркүйекте № 4026 болып тіркелді. Күші жойылды - Ақтөбе облысының әкімдігінің 2015 жылғы 19 ақпандағы № 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облысының әкімдігінің 19.02.2015 № 55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2014 жылғы 26 наурыздағы № 83 "Ақтөбе облысында мал шаруашылығын дамытудың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3835 болып тіркелген, "Ақтөбе", "Актюбинский вестник" газеттерінде 2014 жылғы 8 сәуірде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асыл тұқымды мал шаруашылығын дамытуға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мал шаруашылығы өнімінің өнімділігі мен сапасын арттыруға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08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5"/>
        <w:gridCol w:w="844"/>
        <w:gridCol w:w="3067"/>
        <w:gridCol w:w="4624"/>
      </w:tblGrid>
      <w:tr>
        <w:trPr>
          <w:trHeight w:val="30" w:hRule="atLeast"/>
        </w:trPr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мүйізді ірі қара малына селекциялық және асыл тұқымдық жұмысты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етті бағыттағы мүйізді ірі қара малына селекциялық және асыл тұқымдық жұмысты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мүйізді ірі қара малына селекциялық және асыл тұқымдық жұмысты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жұмысты жүргізу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тұқымды бағыттағы аталық бұқаларды күтіп-бағу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аналық мал басын қолдан ұрықтандыру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өнімділігі бағыттағы мүйізді ірі қара мал төлдерін импорттау, оның ішінде: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Австралия, Солтүстік және Оңтүстік Америка елдерінен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мүйізді ірі қара малы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өнімділігі бағыттағы мүйізді ірі қара мал төлдерін импорттау, оның ішінде: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Федерациясынан, Беларусь Республикасынан және Украинадан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тауар өндірушілерден асыл тұқымды мүйізді ірі қара мал төлдерін сатып алу, оның ішінде: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селекциядағы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төлдерді сатып алу, оның ішінде: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2 381 287,0 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08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арттыруға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2515"/>
        <w:gridCol w:w="460"/>
        <w:gridCol w:w="3535"/>
        <w:gridCol w:w="4564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оның ішінде: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3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1 деңгей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1 деңгейіндегі мал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1 943 880 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