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2b4db" w14:textId="142b4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Облыс әкімдігінің 2008 жылғы 12 мамырдағы № 167 "Жергілікті маңызы бар балық шаруашылығы су тоғандарының тізімін бекіту туралы" қаулысына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облысының әкімдігінің 2014 жылғы 20 тамыздағы № 299 қаулысы. Ақтөбе облысының Әділет департаментінде 2014 жылғы 19 қыркүйекте № 4035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2004 жылғы 9 шілдедегі «Жануарлар дүниесін қорғау, өсімін молайту және пайдалану туралы» Заңының 10-бабының 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«Қазақстан Республикасындағы жергілікті мемлекеттік басқару және өзін-өзі басқару туралы» Заңының 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Ақтөбе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Облыс әкімдігінің 2008 жылғы 12 мамырдағы № 167 «Жергілікті маңызы бар шаруашылығы су тоғандарының тізімін бекіту туралы»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№ 3254 тіркелген және «Ақтөбе», «Актюбинский вестник» газеттерінің 2008 жылғы 10 маусымдағы санында жарияланған) мынадай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аталған қаулының </w:t>
      </w:r>
      <w:r>
        <w:rPr>
          <w:rFonts w:ascii="Times New Roman"/>
          <w:b w:val="false"/>
          <w:i w:val="false"/>
          <w:color w:val="000000"/>
          <w:sz w:val="28"/>
        </w:rPr>
        <w:t>қосымшасындағы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«</w:t>
      </w:r>
      <w:r>
        <w:rPr>
          <w:rFonts w:ascii="Times New Roman"/>
          <w:b w:val="false"/>
          <w:i w:val="false"/>
          <w:color w:val="000000"/>
          <w:sz w:val="28"/>
        </w:rPr>
        <w:t>Су тоғандар:</w:t>
      </w:r>
      <w:r>
        <w:rPr>
          <w:rFonts w:ascii="Times New Roman"/>
          <w:b w:val="false"/>
          <w:i w:val="false"/>
          <w:color w:val="000000"/>
          <w:sz w:val="28"/>
        </w:rPr>
        <w:t>» деген кесте мына мазмұндағы 10, 11, 12, 13, 14, 15, 16,17, 18, 19, 20, 21, 22, 23, 24, 25, 26, 27, 28, 29, 30, 31, 32 тармақтармен толықтырылсын: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8"/>
        <w:gridCol w:w="6311"/>
        <w:gridCol w:w="5011"/>
      </w:tblGrid>
      <w:tr>
        <w:trPr>
          <w:trHeight w:val="315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«Үлкен Ақай»</w:t>
            </w:r>
          </w:p>
        </w:tc>
        <w:tc>
          <w:tcPr>
            <w:tcW w:w="5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 ауданы</w:t>
            </w:r>
          </w:p>
        </w:tc>
      </w:tr>
      <w:tr>
        <w:trPr>
          <w:trHeight w:val="315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«Кіші Ақай» </w:t>
            </w:r>
          </w:p>
        </w:tc>
        <w:tc>
          <w:tcPr>
            <w:tcW w:w="5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 ауданы</w:t>
            </w:r>
          </w:p>
        </w:tc>
      </w:tr>
      <w:tr>
        <w:trPr>
          <w:trHeight w:val="315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«Жасыл Гай» </w:t>
            </w:r>
          </w:p>
        </w:tc>
        <w:tc>
          <w:tcPr>
            <w:tcW w:w="5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Мәртөк ауданы</w:t>
            </w:r>
          </w:p>
        </w:tc>
      </w:tr>
      <w:tr>
        <w:trPr>
          <w:trHeight w:val="315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«Жоса»</w:t>
            </w:r>
          </w:p>
        </w:tc>
        <w:tc>
          <w:tcPr>
            <w:tcW w:w="5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Мәртөк ауданы</w:t>
            </w:r>
          </w:p>
        </w:tc>
      </w:tr>
      <w:tr>
        <w:trPr>
          <w:trHeight w:val="315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«Бөгет № 1»</w:t>
            </w:r>
          </w:p>
        </w:tc>
        <w:tc>
          <w:tcPr>
            <w:tcW w:w="5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Мәртөк ауданы</w:t>
            </w:r>
          </w:p>
        </w:tc>
      </w:tr>
      <w:tr>
        <w:trPr>
          <w:trHeight w:val="315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«Бөгет № 2» </w:t>
            </w:r>
          </w:p>
        </w:tc>
        <w:tc>
          <w:tcPr>
            <w:tcW w:w="5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Мәртөк ауданы</w:t>
            </w:r>
          </w:p>
        </w:tc>
      </w:tr>
      <w:tr>
        <w:trPr>
          <w:trHeight w:val="315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«Қаратау-1»</w:t>
            </w:r>
          </w:p>
        </w:tc>
        <w:tc>
          <w:tcPr>
            <w:tcW w:w="5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Мәртөк ауданы</w:t>
            </w:r>
          </w:p>
        </w:tc>
      </w:tr>
      <w:tr>
        <w:trPr>
          <w:trHeight w:val="315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6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«Қаратау-2»</w:t>
            </w:r>
          </w:p>
        </w:tc>
        <w:tc>
          <w:tcPr>
            <w:tcW w:w="5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Мәртөк ауданы</w:t>
            </w:r>
          </w:p>
        </w:tc>
      </w:tr>
      <w:tr>
        <w:trPr>
          <w:trHeight w:val="315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6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«Қарашай» </w:t>
            </w:r>
          </w:p>
        </w:tc>
        <w:tc>
          <w:tcPr>
            <w:tcW w:w="5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Мәртөк ауданы</w:t>
            </w:r>
          </w:p>
        </w:tc>
      </w:tr>
      <w:tr>
        <w:trPr>
          <w:trHeight w:val="315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6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«Жаңа» </w:t>
            </w:r>
          </w:p>
        </w:tc>
        <w:tc>
          <w:tcPr>
            <w:tcW w:w="5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Мәртөк ауданы</w:t>
            </w:r>
          </w:p>
        </w:tc>
      </w:tr>
      <w:tr>
        <w:trPr>
          <w:trHeight w:val="315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6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«Казанка-1»</w:t>
            </w:r>
          </w:p>
        </w:tc>
        <w:tc>
          <w:tcPr>
            <w:tcW w:w="5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Мәртөк ауданы</w:t>
            </w:r>
          </w:p>
        </w:tc>
      </w:tr>
      <w:tr>
        <w:trPr>
          <w:trHeight w:val="315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6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«Казанка-2»</w:t>
            </w:r>
          </w:p>
        </w:tc>
        <w:tc>
          <w:tcPr>
            <w:tcW w:w="5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Мәртөк ауданы</w:t>
            </w:r>
          </w:p>
        </w:tc>
      </w:tr>
      <w:tr>
        <w:trPr>
          <w:trHeight w:val="315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6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«Куб» </w:t>
            </w:r>
          </w:p>
        </w:tc>
        <w:tc>
          <w:tcPr>
            <w:tcW w:w="5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Ойыл ауданы</w:t>
            </w:r>
          </w:p>
        </w:tc>
      </w:tr>
      <w:tr>
        <w:trPr>
          <w:trHeight w:val="315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6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«Беляевская»</w:t>
            </w:r>
          </w:p>
        </w:tc>
        <w:tc>
          <w:tcPr>
            <w:tcW w:w="5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қаласы</w:t>
            </w:r>
          </w:p>
        </w:tc>
      </w:tr>
      <w:tr>
        <w:trPr>
          <w:trHeight w:val="315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6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«Үлкен плотина» </w:t>
            </w:r>
          </w:p>
        </w:tc>
        <w:tc>
          <w:tcPr>
            <w:tcW w:w="5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Қобда ауданы</w:t>
            </w:r>
          </w:p>
        </w:tc>
      </w:tr>
      <w:tr>
        <w:trPr>
          <w:trHeight w:val="315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6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«Птичник»</w:t>
            </w:r>
          </w:p>
        </w:tc>
        <w:tc>
          <w:tcPr>
            <w:tcW w:w="5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Қобда ауданы</w:t>
            </w:r>
          </w:p>
        </w:tc>
      </w:tr>
      <w:tr>
        <w:trPr>
          <w:trHeight w:val="315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6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«Талдысай»</w:t>
            </w:r>
          </w:p>
        </w:tc>
        <w:tc>
          <w:tcPr>
            <w:tcW w:w="5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Қобда ауданы</w:t>
            </w:r>
          </w:p>
        </w:tc>
      </w:tr>
      <w:tr>
        <w:trPr>
          <w:trHeight w:val="315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6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«Чапаев»</w:t>
            </w:r>
          </w:p>
        </w:tc>
        <w:tc>
          <w:tcPr>
            <w:tcW w:w="5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Қарғалы ауданы</w:t>
            </w:r>
          </w:p>
        </w:tc>
      </w:tr>
      <w:tr>
        <w:trPr>
          <w:trHeight w:val="315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6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«БАМ»</w:t>
            </w:r>
          </w:p>
        </w:tc>
        <w:tc>
          <w:tcPr>
            <w:tcW w:w="5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Қарғалы ауданы</w:t>
            </w:r>
          </w:p>
        </w:tc>
      </w:tr>
      <w:tr>
        <w:trPr>
          <w:trHeight w:val="315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6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«Алимбетов»</w:t>
            </w:r>
          </w:p>
        </w:tc>
        <w:tc>
          <w:tcPr>
            <w:tcW w:w="5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Қарғалы ауданы</w:t>
            </w:r>
          </w:p>
        </w:tc>
      </w:tr>
      <w:tr>
        <w:trPr>
          <w:trHeight w:val="315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6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«Бурановск карьері»</w:t>
            </w:r>
          </w:p>
        </w:tc>
        <w:tc>
          <w:tcPr>
            <w:tcW w:w="5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Қарғалы ауданы</w:t>
            </w:r>
          </w:p>
        </w:tc>
      </w:tr>
      <w:tr>
        <w:trPr>
          <w:trHeight w:val="315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6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«Чугаевск карьері»</w:t>
            </w:r>
          </w:p>
        </w:tc>
        <w:tc>
          <w:tcPr>
            <w:tcW w:w="5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Қарғалы ауданы</w:t>
            </w:r>
          </w:p>
        </w:tc>
      </w:tr>
      <w:tr>
        <w:trPr>
          <w:trHeight w:val="315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6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«Айнақарасу»</w:t>
            </w:r>
          </w:p>
        </w:tc>
        <w:tc>
          <w:tcPr>
            <w:tcW w:w="5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Мұғалжар ауданы</w:t>
            </w:r>
          </w:p>
        </w:tc>
      </w:tr>
    </w:tbl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кейін күнтізбелік он күн өткен соң қолданысқа еңгізіледі.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Облыс әкімі                               А. Мұхамбетов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