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77c5" w14:textId="ef57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"Элиталық тұқымдарды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22 қыркүйектегі № 331 қаулысы. Ақтөбе облысының Әділет департаментінде 2014 жылғы 15 қазанда № 4038 болып тіркелді. Күші жойылды - Ақтөбе облысының әкімдігінің 2015 жылғы 24 маусымдағы № 223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24.06.2015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2013 жылғы 15 сәуірдегі "Мемлекеттік көрсетілетін қызметтер туралы" Заңы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31 шілдедегі № 843 "Элиталық тұқымдарды субсидиялау" мемлекеттік көрсетілетін қызмет стандартын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"Элиталық тұқымдарды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4"/>
        <w:gridCol w:w="683"/>
        <w:gridCol w:w="5433"/>
        <w:gridCol w:w="551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2014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"Элиталық тұқымдарды субсидиялау" мемлекеттiк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"Элиталық тұқымдарды субсидиялау" мемлекеттік көрсетілетін қызметі (бұдан әрі-мемлекеттік қызмет) "Ақтөбе облысының ауыл шаруашылығы басқармасы" (бұдан әрі - Басқарма) және аудандардың және Ақтөбе қаласының ауыл шаруашылығы және ветеринария бөлімдері (бұдан әрі - Бөлім) мемлекеттік мекемелерімен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басқарманың және бөлімнің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формасы: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Тиесілі бюджеттік субсидияларды одан әрі көрсетілетін қызмет алушылардың банктік есепшотына аудару үшін қазынашылықтың аумақтық бөлімшесіне төлем шоттарының тізілімін ұсыну мемлекеттік қызметті көрсетудің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үдерісінде қызмет берушiнiң құрылымдық бөлiмшелерiнiң (қызметкерлерiнiң) әрекетінің тәртiбiн сипаттау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Қазақстан Республикасы Үкіметінің 2014 жылғы 31 шілдедегі № 843 "Элиталық тұқымдарды субсидиялау" мемлекеттік көрсетілетін қызмет стандартын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"Элиталық тұқымдарды субсидиялау" мемлекеттік көрсетілетін қызмет Стандартына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 мемлекеттік қызмет көрсету жөніндегі рәсімді (әрекетті) бастау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тізбесін қабылдау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процесінің құрамына кіретін әрбір рәсімнің (әрекеттің) мазмұны, оларды орындаудың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ведомствоаралық комиссия (бұдан әрі - ВАК) құжаттарды қабылдау мерзімі аяқталғаннан кейін оларды тексереді және бюджеттік субсидиялар алуға көрсетілетін қызметті алушылардың тізбесін қалыптастырады және оны ауданның жергілікті атқарушы органына бекітуге жібереді (үш жұмыс күні ішінде);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жергілікті атқарушы органға бекітуге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бөлімнің жауапты орындаушысы көрсетілетін қызметті алушылармен ұсынылған растаушы құжаттарды алғаннан кейін бюджеттік субсидиялар төлеуге арналған ведомості қалыптастырады (үш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алдын ала субсидияларды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басқарманың жауапты орындаушысы ұсынылған құжаттарды тексереді, көрсетілетін қызметті алушылардың ведомостісін жасайды және бюджеттік субсидиялар төлеуге арналған ведомостіні бекітеді (он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аумақтық қазынашылық бөлімшеге төлем шоттарының тізілімін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қызметті берушінің құрылымдық бөлімшелерінің (қызметкерлерінің) өзара әрекетінің тәртібін сипаттау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ведомствоаралық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бөлімнің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басқарманың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Әрбір рәсімнің (әрекеттің) орындалу ұзақтығы, мемлекеттік көрсетілетін қызметті көрсету үшін қажетті құрылымдық бөлiмшелер (қызметкерлер) арасындағы әрбір рәсiмнің (әрекеттің) ұзақтығы көрсетілген рәсімдер (әрекеттер)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процесінде рәсімдердің (әрекеттердің) реттілігінің, көрсетілетін қызметті берушінің құрылымдық бөлімшелерінің (қызметкерлерінің) өзара әрекеттерінің толық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22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Элиталық тұқымдарды субсидиялау" мемлекеттік көрсетілетін қызмет регламентіне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 бөлiмшелер (қызметкерлер) арасындағы әрбір рәсiмнің (әрекеттің) ұзақтығы көрсетілген рәсімдер (әрекеттер) реттілігінің сипаттамасы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1691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"Элиталық тұқымдарды субсидиялау" мемлекеттік көрсетілетін қызмет регламентіне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