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a2ad" w14:textId="1cca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23 сәуірдегі № 114 "Бірегей, элиталық тұқым, бірінші, екінші және үшінші көбейтілген тұқым өндірушілерді және тұқым өткізушілерді аттестаттау" мемлекеттік көрсетілетін қызмет регламентін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17 қыркүйектегі № 326 қаулысы. Ақтөбе облысының Әділет департаментінде 2014 жылғы 22 қазанда № 4045 болып тіркелді. Күші жойылды - Ақтөбе облысының әкімдігінің 2015 жылғы 5 маусымдағы № 190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05.06.2015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Ақтөбе облысы әкімдігінің 2014 жылғы 23 сәуірдегі № 114 "Бірегей, элиталық тұқым, бірінші, екінші және үшінші көбейтілген тұқым өндірушілерді және тұқым өткізушілерді аттестаттау" мемлекеттік көрсетілетін қызмет регламентін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3907 тіркелген, "Ақтөбе", "Актюбинский вестник" газеттерінде 2014 жылғы 3 маусымда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"Бірегей, элиталық тұқым, бірінші, екінші және үшінші көбейтілген тұқым өндірушілерді және тұқым өткізушілерді аттестаттау"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12-тармақпен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Мемлекеттік қызмет көрсету процесінде рәсімдердің (әрекеттердің) ретін, көрсетілетін қызметті берушінің құрылымдық бөлімшелерінің (қызметкерлерінің) өзара әрекеттерінің толық сипаттамасы осы Регламенттің 4-қосымшасына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"/>
        <w:gridCol w:w="792"/>
        <w:gridCol w:w="5323"/>
        <w:gridCol w:w="540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бизнес–процестерінің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