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df49" w14:textId="494d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ауданының Хлебодар ауылдық округін Сарыжар ауылдық округі және Хлебодаровка ауылын Сарыжар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2014 жылғы 10 желтоқсандағы № 261 шешімі және Ақтөбе облысының әкімдігінің 2014 жылғы 10 желтоқсандағы № 440 қаулысы. Ақтөбе облысының Әділет департаментінде 2014 жылғы 25 желтоқсанда № 4123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«Әкімшілік-аумақтық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туралы» Қазақстан Республикасы Үкіметінің 2014 жылғы 24 ақпандағы № 138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ономастика комиссиясының 2014 жылғы 18 қарашадағы қорытындысына, Мәртөк ауданы мәслихатының және әкімдігінің ұсыныстарына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Ақтөбе облысы Мәртөк ауданының Хлебодар ауылдық округі Сарыжар ауылдық округі, Хлебодаровка ауылы Сарыжар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