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9619" w14:textId="d259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Россовхоз ауылын Өрлеу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2014 жылғы 10 желтоқсандағы № 260 шешімі және Ақтөбе облысының әкімдігінің 2014 жылғы 10 желтоқсандағы № 439 қаулысы. Ақтөбе облысының Әділет департаментінде 2015 жылғы 13 қаңтарда № 4145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Тақырыбқа өзгерістер енгізілді - Ақтөбе облысы әкімдігінің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ономастика комиссиясының 2014 жылғы 16 маусымдағы қорытындысына, Ақтөбе қаласы әкімдігі мен мәслихатының ұсыныстарына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Россовхоз ауылы Өрлеу ауылы деп қайта аталсын.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қаулысының және мәслихаттың шешімінің орындалуын бақылау облыс әкімінің орынбасары С.Қ.Нұрқатоваға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