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a224" w14:textId="9f9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Ведомстволық және жедел есептерді құру, пайдалану және жетілдіру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8 қыркүйектегі № 577 бұйрығы. Қазақстан Республикасының Әділет министрлігінде 2014 жылы 9 қазанда № 9786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Республикасының ішкі істер органдары туралы» 2014 жылғы 23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Ұсынылған Ведомстволық және жедел есептерді құру, пайдалану және жетілдіру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Ақпараттық-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аналитикалық орталығы (Р.Н. Закаргаева) заңмен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мерзімді баспаларда және «Әділет» ақпараттық-кұқықтық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бірінші орынбасары полиция генерал-майоры М.Ғ.Демеуовке және Қазақстан Республикасы ІІМ Ақпараттық-аналитикалық орталығына (Р.Н.Закаргаева)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  полиция генерал-лейтенанты                     Қ. Қасымов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577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Ведомстволық және жедел есептерді құру, пайдалану және</w:t>
      </w:r>
      <w:r>
        <w:br/>
      </w:r>
      <w:r>
        <w:rPr>
          <w:rFonts w:ascii="Times New Roman"/>
          <w:b/>
          <w:i w:val="false"/>
          <w:color w:val="000000"/>
        </w:rPr>
        <w:t>
жетілдіру қағидалары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ведомстволық және жедел есептерді құру, пайдалану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жетілдіру қағидасы (бұдан әрі - Қағида) «Қазақстан Республикасының ішкі істер органдары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әзірленді және ведомстволық және жедел есептерді (бұдан әрі - есептер) құру, пайдалану және жетілдіру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Ережеде мынадай негізгі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 - аппараттық-бағдарламалық кешенді қолдана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отырып, ақпаратты сақтауға, өңдеуге, іздестіруге, таратуға, беруге және ұсынуға арналған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ведомстволық есеп - ішкі істер органдарының (бұдан әрі - ІІО) ішкі ведомстволық қызметін камтамасыз ету үшін адамдар, заттар және оқиғалар туралы мәліметтерді жинау, тіркеу, өңдеу, жинақтау, жүйелеу, саралау және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есепке алу құжаты - оның негізінде картотека және (немесе)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деректер базасы қалыптастырылатын қағаз, электрондық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(немесе) баска да материалдық ақпарат тасымалдаушы;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жедел есеп - есеп субъектілерін жедел-іздестіру қызметін камтамасыз етуге арналған адамдар, заттар және оқиғалар туралы мәліметтерді олардың криминалдық белгілері бойынша жинау, тіркеу, өңдеу, жинақтау, жүйелеу, саралау және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Есептер олардың мақсатты бағыты, есепке алынатын объектілердің түрлері және есептерді ұйымдастыру ерекшеліктері бойынша жіктеледі.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Оны пайдалану қылмыстардың алдын алуға, тергеуге, ашуға және адамдарды іздестіруге, сондай-ақ ІІО-ға жүктелген баска да міндеттерді орындауға ықпал ететін жеке ақпараттарды меңгерген адамдар, фактілер (оқиғалар), заттар, субъективті портреттер есеп объектілері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Есептер орталықтандыру деңгейіне карай өңірлік және орталық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Орталықтандырылған есептерді қалыптастыруды Ішкі істер министрлігі (бұдан әрі - ІІМ) жүзеге асырады. Өңірлік есептерді жүргізуді аумақтық ІІО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Есептін нысандары бойынша оларды жинақтаудың мынадай түрлеріне бөлінеді: картотекалар, журналдар, электронды ақпараттық ресурстар.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және жедел есептерді құру, пайдалану</w:t>
      </w:r>
      <w:r>
        <w:br/>
      </w:r>
      <w:r>
        <w:rPr>
          <w:rFonts w:ascii="Times New Roman"/>
          <w:b/>
          <w:i w:val="false"/>
          <w:color w:val="000000"/>
        </w:rPr>
        <w:t>
және жетілдіру тәртібі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Есептерді құру мақсаты ІІО бөліністерінің оларға жүктелген функцияларды орындау кезіндегі қажеттілігін камтамасыз ету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Құру (қалыптастыру) есептің объектілері туралы ақпараттарды жүйелендіру және жинақтау жөніндегі қызметті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Есептер: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есептерді функционалдық (жедел, жедел-анықтамалық,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криминалистикалық, іздестіру, тіркеу есептері) және объективті (адамдарды есепке алу, қылмыстарды (құқық бұзушылықтар) есепке алу, заттарды есепке алу) белгілері бойынша жіктеу;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есепке кою, түзету және есептен алу негізі және мерзімдері;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есептерде сақталатын және өңделетін ақпараттардың құпиялық деңгейі;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есепке кою, түзету және есептен алу үшін есепке алу құжаттарын толтыратын құрылымдық бөлініс;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есепке қоюды, түзетуді және есептен алуды жүзеге асыратын құрылымдық бөлініс;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құзыретіне ақпараттық жүйелерді техникалық сүйемелдеу және әкімдендіру кіретін құрылымдық бөлініс;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есептерді қалыптастыру деңгейі - өңірлік және/немесе орталықтандырылып;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есептерді қалыптастыру түрлері - картотекалық, журналдық, ақпараттық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картотекаларды және/немесе ақпараттық жүйелерді қалыптастыру кезіндегі есепке алу құжаттарының, журналдардың түрі (нысаны);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салыстыра тексеру жүргізу тәртібі мен мерзімдері;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карточкаларды, журналдарды, электрондық ақпараттық ресурстарды сақтау мерзімдері;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ақпараттарды картотекаға, ақпараттық жүйеге енгізу кезінде ақпараттық қауіпсіздікке қойылатын талап.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Есептерді пайдалану есеп объектілері және тексеру объектілері туралы ақпараттардың тексеру және нәтижелерін салыстыру жөніндегі іс-шаралар кешенінен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Есептерді пайдалану: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есептерді қалыптастыруды жүзеге асыратын ІІО құрылымдық бөлінісіне жазбаша сұрау салу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қолданушылардың аутентификация құралдарын немесе біріктіру механизмдерін пайдалана отырып, ақпараттық жүйелерге рұқсат беру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Есептерді қалыптастыруды жүзеге асыратын құрылымдық бөліністер сәйкестіктерді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кою бастамашыларын - есепке алу объектілерін тексеру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салу бастамашысына - жазбаша сұрау салулар өңдеу кезінде жазбаша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Есептегі мәліметтерді есептерді қалыптастыруды жүзеге асыратын құрылымдық бөліністерге беруге және Қазақстан Республикасының қолданыстағы заңнамаларына сәйкес сұрау салуды бастамашылардың пайдалануына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Есептерді жетілдіру мақсаты оларды қалыптастыру процесіноңтайландыру болып табылады және есепке алу құжаттарының деректемелікқұрамына, анықтамалықтарға және біріктіру процестеріне (ақпараттықжүйелер), сондай-ақ осы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санамаланғанпараметрлерге өзгерістер енгізу (косу/алып тастау) арқылы жүзеге асырылады.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