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bf4b7" w14:textId="8ebf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Жазасын өтеуден шартты түрде мерзімінен бұрын босатылған адамдардың мінез-құлқын бақылауды жүзеге асыру қағидасын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м.а. 2014 жылғы 19 қыркүйектегі № 622 бұйрығы. Қазақстан Республикасының Әділет министрлігінде 2014 жылы 28 қазанда № 9839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енгізілі тәртібін </w:t>
      </w:r>
      <w:r>
        <w:rPr>
          <w:rFonts w:ascii="Times New Roman"/>
          <w:b w:val="false"/>
          <w:i w:val="false"/>
          <w:color w:val="000000"/>
          <w:sz w:val="28"/>
        </w:rPr>
        <w:t>5-тармақтан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169-бабына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Жазасын өтеуден мерзімінен бұрын-шартты түрде босатылған адамдардың мінез-құлқын бақылауды жүзеге асыру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"Жазасын өтеуден шартты түрде мерзімінен бұрын босатылған адамдардың мінез-құлқын бақылауды жүзеге асыру ережесін бекіту туралы" Қазақстан Республикасы Ішкі істер министрінің 2007 жылғы 21 тамыздағы № 340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4947 болып тіркелген, "Юридическая газета" газетінде 2007 жылғы 2 қарашада № 168(1197) жарияланған);</w:t>
      </w:r>
    </w:p>
    <w:bookmarkEnd w:id="3"/>
    <w:bookmarkStart w:name="z5" w:id="4"/>
    <w:p>
      <w:pPr>
        <w:spacing w:after="0"/>
        <w:ind w:left="0"/>
        <w:jc w:val="both"/>
      </w:pPr>
      <w:r>
        <w:rPr>
          <w:rFonts w:ascii="Times New Roman"/>
          <w:b w:val="false"/>
          <w:i w:val="false"/>
          <w:color w:val="000000"/>
          <w:sz w:val="28"/>
        </w:rPr>
        <w:t xml:space="preserve">
      2) "Жазасын өтеуден мерзімінен бұрын-шартты түрде босатылған адамдардың мінез-құлқын бақылауды жүзеге асыру ережесін бекіту туралы" Қазақстан Республикасы Ішкі істер министрінің 2007 жылғы 21 тамыздағы № 340 бұйрығына өзгерістер мен толықтырулар енгізу туралы" Қазақстан Республикасы Ішкі істер министрінің 2010 жылғы 19 тамыздағы № 361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6867 болып тіркелген, "Казахстанская правда" газетінде 2011 жылғы 7 мамырда № 150-151 (26571-26572))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Ішкі істер министрлігінің Әкімшілік полиция комитеті (И.В. Лепеха):</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жариялауды қамтамсыз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министрлігінің Әкімшілік полиция комитетіне (И.В. Лепеха) жүктелсін.</w:t>
      </w:r>
    </w:p>
    <w:bookmarkEnd w:id="9"/>
    <w:bookmarkStart w:name="z11" w:id="10"/>
    <w:p>
      <w:pPr>
        <w:spacing w:after="0"/>
        <w:ind w:left="0"/>
        <w:jc w:val="both"/>
      </w:pPr>
      <w:r>
        <w:rPr>
          <w:rFonts w:ascii="Times New Roman"/>
          <w:b w:val="false"/>
          <w:i w:val="false"/>
          <w:color w:val="000000"/>
          <w:sz w:val="28"/>
        </w:rPr>
        <w:t>
      5. Осы бұйрық 2015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генерал-майоры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19 қыркүйектегі</w:t>
            </w:r>
            <w:r>
              <w:br/>
            </w:r>
            <w:r>
              <w:rPr>
                <w:rFonts w:ascii="Times New Roman"/>
                <w:b w:val="false"/>
                <w:i w:val="false"/>
                <w:color w:val="000000"/>
                <w:sz w:val="20"/>
              </w:rPr>
              <w:t>№ 622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Жазасын өтеуден шартты түрде мерзімінен бұрын босатылған адамдардың мінез-құлқын бақылауды жүзеге асыру қағидасы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5" w:id="13"/>
    <w:p>
      <w:pPr>
        <w:spacing w:after="0"/>
        <w:ind w:left="0"/>
        <w:jc w:val="both"/>
      </w:pPr>
      <w:r>
        <w:rPr>
          <w:rFonts w:ascii="Times New Roman"/>
          <w:b w:val="false"/>
          <w:i w:val="false"/>
          <w:color w:val="000000"/>
          <w:sz w:val="28"/>
        </w:rPr>
        <w:t>
      1. Осы Жазасын өтеуден шартты түрде мерзімінен бұрын босатылған адамдардың мінез-құлқын бақылауды жүзеге асыру қағидасы (бұдан әрі - Қағида) жазасын өтеуден шартты түрде мерзiмiнен бұрын босатылған (бұдан әрі - шартты түрде мерзімінен бұрын босатылғандар) адамдарды бақылау және оларға жүктелген міндеттердің орындалуын бақылау тәртібін айқындайды.</w:t>
      </w:r>
    </w:p>
    <w:bookmarkEnd w:id="13"/>
    <w:bookmarkStart w:name="z16" w:id="14"/>
    <w:p>
      <w:pPr>
        <w:spacing w:after="0"/>
        <w:ind w:left="0"/>
        <w:jc w:val="both"/>
      </w:pPr>
      <w:r>
        <w:rPr>
          <w:rFonts w:ascii="Times New Roman"/>
          <w:b w:val="false"/>
          <w:i w:val="false"/>
          <w:color w:val="000000"/>
          <w:sz w:val="28"/>
        </w:rPr>
        <w:t xml:space="preserve">
      2. Жазасын өтеуден шартты түрде мерзімінен бұрын босатылған адамдар тұрғылықты жеріне келген соң ол ішкі істер органдарының профилактикалық есебіне қойылып және оған бақылау ісі осы Қағиданың </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ашылып, тіркеуге жатады.</w:t>
      </w:r>
    </w:p>
    <w:bookmarkStart w:name="z17" w:id="15"/>
    <w:p>
      <w:pPr>
        <w:spacing w:after="0"/>
        <w:ind w:left="0"/>
        <w:jc w:val="both"/>
      </w:pPr>
      <w:r>
        <w:rPr>
          <w:rFonts w:ascii="Times New Roman"/>
          <w:b w:val="false"/>
          <w:i w:val="false"/>
          <w:color w:val="000000"/>
          <w:sz w:val="28"/>
        </w:rPr>
        <w:t>
      3. Соттың адамды жазасын өтеуден шартты түрде мерзімінен бұрын босату туралы қаулысы бақылау ісін ашуға негіз болып табылады.</w:t>
      </w:r>
    </w:p>
    <w:bookmarkEnd w:id="15"/>
    <w:bookmarkStart w:name="z18" w:id="16"/>
    <w:p>
      <w:pPr>
        <w:spacing w:after="0"/>
        <w:ind w:left="0"/>
        <w:jc w:val="both"/>
      </w:pPr>
      <w:r>
        <w:rPr>
          <w:rFonts w:ascii="Times New Roman"/>
          <w:b w:val="false"/>
          <w:i w:val="false"/>
          <w:color w:val="000000"/>
          <w:sz w:val="28"/>
        </w:rPr>
        <w:t>
      4. Ішкі істер органдары:</w:t>
      </w:r>
    </w:p>
    <w:bookmarkEnd w:id="16"/>
    <w:bookmarkStart w:name="z19" w:id="17"/>
    <w:p>
      <w:pPr>
        <w:spacing w:after="0"/>
        <w:ind w:left="0"/>
        <w:jc w:val="both"/>
      </w:pPr>
      <w:r>
        <w:rPr>
          <w:rFonts w:ascii="Times New Roman"/>
          <w:b w:val="false"/>
          <w:i w:val="false"/>
          <w:color w:val="000000"/>
          <w:sz w:val="28"/>
        </w:rPr>
        <w:t>
      1) шартты түрде мерзімінен бұрын босатылған адамдар таңдап алған тұрғылықты жеріне келуі бойынша бақылау істерін ашады және профилактикалық есепке қояды;</w:t>
      </w:r>
    </w:p>
    <w:bookmarkEnd w:id="17"/>
    <w:bookmarkStart w:name="z20" w:id="18"/>
    <w:p>
      <w:pPr>
        <w:spacing w:after="0"/>
        <w:ind w:left="0"/>
        <w:jc w:val="both"/>
      </w:pPr>
      <w:r>
        <w:rPr>
          <w:rFonts w:ascii="Times New Roman"/>
          <w:b w:val="false"/>
          <w:i w:val="false"/>
          <w:color w:val="000000"/>
          <w:sz w:val="28"/>
        </w:rPr>
        <w:t xml:space="preserve">
      2) тұрғылықты жері бойынша </w:t>
      </w:r>
      <w:r>
        <w:rPr>
          <w:rFonts w:ascii="Times New Roman"/>
          <w:b w:val="false"/>
          <w:i w:val="false"/>
          <w:color w:val="000000"/>
          <w:sz w:val="28"/>
        </w:rPr>
        <w:t>профилактикалық жұмысты</w:t>
      </w:r>
      <w:r>
        <w:rPr>
          <w:rFonts w:ascii="Times New Roman"/>
          <w:b w:val="false"/>
          <w:i w:val="false"/>
          <w:color w:val="000000"/>
          <w:sz w:val="28"/>
        </w:rPr>
        <w:t xml:space="preserve"> жүзеге асырады;</w:t>
      </w:r>
    </w:p>
    <w:bookmarkEnd w:id="18"/>
    <w:bookmarkStart w:name="z21" w:id="19"/>
    <w:p>
      <w:pPr>
        <w:spacing w:after="0"/>
        <w:ind w:left="0"/>
        <w:jc w:val="both"/>
      </w:pPr>
      <w:r>
        <w:rPr>
          <w:rFonts w:ascii="Times New Roman"/>
          <w:b w:val="false"/>
          <w:i w:val="false"/>
          <w:color w:val="000000"/>
          <w:sz w:val="28"/>
        </w:rPr>
        <w:t xml:space="preserve">
      3) "Жедел-іздестіру қызметі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көзделген тәртіпте және негіздер бойынша жедел-іздестіру іс-шаралар өткізеді;</w:t>
      </w:r>
    </w:p>
    <w:bookmarkEnd w:id="19"/>
    <w:bookmarkStart w:name="z22" w:id="20"/>
    <w:p>
      <w:pPr>
        <w:spacing w:after="0"/>
        <w:ind w:left="0"/>
        <w:jc w:val="both"/>
      </w:pPr>
      <w:r>
        <w:rPr>
          <w:rFonts w:ascii="Times New Roman"/>
          <w:b w:val="false"/>
          <w:i w:val="false"/>
          <w:color w:val="000000"/>
          <w:sz w:val="28"/>
        </w:rPr>
        <w:t>
      4) шартты түрде мерзімінен бұрын босатылған адам туралы ақпарат алу мақсатында қылмыстық-атқару жүйесінің органдары және мекемелерімен өзара іс-қимыл жасасады.</w:t>
      </w:r>
    </w:p>
    <w:bookmarkEnd w:id="20"/>
    <w:bookmarkStart w:name="z23" w:id="21"/>
    <w:p>
      <w:pPr>
        <w:spacing w:after="0"/>
        <w:ind w:left="0"/>
        <w:jc w:val="both"/>
      </w:pPr>
      <w:r>
        <w:rPr>
          <w:rFonts w:ascii="Times New Roman"/>
          <w:b w:val="false"/>
          <w:i w:val="false"/>
          <w:color w:val="000000"/>
          <w:sz w:val="28"/>
        </w:rPr>
        <w:t>
      5. Қайта қылмыс жасағаны үшін бас бостандығынан айыру, шартты түрде мерзімінен бұрын босатудың күшін жоя отырып, шартты түрде мерзімінен бұрын босатылған адамның сотталуы, шартты түрде мерзімінен бұрын босатылған жазасының өтелмеген мерзімінің аяқталуы, шартты түрде мерзімінен бұрын босатудың күшінің жойылуы, шартты түрде мерзімінен бұрын босатылған адамның өлімі бақылау ісін жүргізуді тоқтатуға негіз болып табылады.</w:t>
      </w:r>
    </w:p>
    <w:bookmarkEnd w:id="21"/>
    <w:bookmarkStart w:name="z24" w:id="22"/>
    <w:p>
      <w:pPr>
        <w:spacing w:after="0"/>
        <w:ind w:left="0"/>
        <w:jc w:val="both"/>
      </w:pPr>
      <w:r>
        <w:rPr>
          <w:rFonts w:ascii="Times New Roman"/>
          <w:b w:val="false"/>
          <w:i w:val="false"/>
          <w:color w:val="000000"/>
          <w:sz w:val="28"/>
        </w:rPr>
        <w:t>
      6. Шартты түрде мерзімінен бұрын босатылған адамдармен профилактикалық жұмыстың жүзеге асырылуын бақылау жергілікті полиция қызметіне жетекшілік ететін ішкі істер органы бастығының орынбасарына не қалалық (аудандық) ішкі істер органының (бұдан әрі - ҚАІІО) жергілікті полиция қызметі басшысына жүктеледі.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7. ҚАІІО-ның бастығы қылмыстық-атқару жүйесінің бөліністерінен шартты түрде мерзімінен бұрын босатылған адамға қатысты хабарлама алған соң жергілікті полиция қызметінің бастығына шартты түрде мерзімінен бұрын босатылған адамның тұрғылықты жеріне келуін бақылауды жүзеге асыруды тапсырады.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Ішкі істер министрінің 08.08.2022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9. Шартты түрде мерзімінен бұрын босатылған адамдар тұрақты тұрғылықты жеріне келгеннен кейін ҚАІІО-ның бастығы:</w:t>
      </w:r>
    </w:p>
    <w:bookmarkEnd w:id="24"/>
    <w:bookmarkStart w:name="z109" w:id="25"/>
    <w:p>
      <w:pPr>
        <w:spacing w:after="0"/>
        <w:ind w:left="0"/>
        <w:jc w:val="both"/>
      </w:pPr>
      <w:r>
        <w:rPr>
          <w:rFonts w:ascii="Times New Roman"/>
          <w:b w:val="false"/>
          <w:i w:val="false"/>
          <w:color w:val="000000"/>
          <w:sz w:val="28"/>
        </w:rPr>
        <w:t xml:space="preserve">
      1) жергілікті полиция қызметінің бастығына: </w:t>
      </w:r>
    </w:p>
    <w:bookmarkEnd w:id="25"/>
    <w:bookmarkStart w:name="z116" w:id="26"/>
    <w:p>
      <w:pPr>
        <w:spacing w:after="0"/>
        <w:ind w:left="0"/>
        <w:jc w:val="both"/>
      </w:pPr>
      <w:r>
        <w:rPr>
          <w:rFonts w:ascii="Times New Roman"/>
          <w:b w:val="false"/>
          <w:i w:val="false"/>
          <w:color w:val="000000"/>
          <w:sz w:val="28"/>
        </w:rPr>
        <w:t>
      профилактикалық есепке алуды және адамға арналған ақпараттық-іздеу картасын (бұдан әрі – Адам-АІК) ақпараттық-аналитикалық орталықтың (бұдан әрі – ААО) аумақтық бөліністеріне, сондай-ақ ақпаратты кезекші бөлімге, арнайы мекемеге және полицияның кешенді күштеріне жіберуді;</w:t>
      </w:r>
    </w:p>
    <w:bookmarkEnd w:id="26"/>
    <w:bookmarkStart w:name="z117" w:id="27"/>
    <w:p>
      <w:pPr>
        <w:spacing w:after="0"/>
        <w:ind w:left="0"/>
        <w:jc w:val="both"/>
      </w:pPr>
      <w:r>
        <w:rPr>
          <w:rFonts w:ascii="Times New Roman"/>
          <w:b w:val="false"/>
          <w:i w:val="false"/>
          <w:color w:val="000000"/>
          <w:sz w:val="28"/>
        </w:rPr>
        <w:t>
      қылмыстық-атқару жүйесі бөліністеріне хабарлауды;</w:t>
      </w:r>
    </w:p>
    <w:bookmarkEnd w:id="27"/>
    <w:bookmarkStart w:name="z118" w:id="28"/>
    <w:p>
      <w:pPr>
        <w:spacing w:after="0"/>
        <w:ind w:left="0"/>
        <w:jc w:val="both"/>
      </w:pPr>
      <w:r>
        <w:rPr>
          <w:rFonts w:ascii="Times New Roman"/>
          <w:b w:val="false"/>
          <w:i w:val="false"/>
          <w:color w:val="000000"/>
          <w:sz w:val="28"/>
        </w:rPr>
        <w:t>
      шартты түрде мерзімінен бұрын босатылған адамның қасақана қылмыс жасауының әрбір фактісі бойынша анықталған кемшіліктерді жою және ішкі істер органдарының профилактикалық жұмысының тиімділігін арттыру бойынша шаралар қабылдай отырып, қызметтік тексеріс жүргізуді;</w:t>
      </w:r>
    </w:p>
    <w:bookmarkEnd w:id="28"/>
    <w:bookmarkStart w:name="z119" w:id="29"/>
    <w:p>
      <w:pPr>
        <w:spacing w:after="0"/>
        <w:ind w:left="0"/>
        <w:jc w:val="both"/>
      </w:pPr>
      <w:r>
        <w:rPr>
          <w:rFonts w:ascii="Times New Roman"/>
          <w:b w:val="false"/>
          <w:i w:val="false"/>
          <w:color w:val="000000"/>
          <w:sz w:val="28"/>
        </w:rPr>
        <w:t>
      2) ҚАІІО криминалдық полиция бөлінісіне шартты түрде мерзімінен бұрын босатылған адамды жедел есепке алуды;</w:t>
      </w:r>
    </w:p>
    <w:bookmarkEnd w:id="29"/>
    <w:bookmarkStart w:name="z120" w:id="30"/>
    <w:p>
      <w:pPr>
        <w:spacing w:after="0"/>
        <w:ind w:left="0"/>
        <w:jc w:val="both"/>
      </w:pPr>
      <w:r>
        <w:rPr>
          <w:rFonts w:ascii="Times New Roman"/>
          <w:b w:val="false"/>
          <w:i w:val="false"/>
          <w:color w:val="000000"/>
          <w:sz w:val="28"/>
        </w:rPr>
        <w:t>
      3) ҚАІІО-ның криминалдық полициясына, кезекші бөлімдеріне, арнайы мекемелеріне және полицияның кешенді күштеріне шартты түрде мерзімінен бұрын босатылған адамдардың тарапынан құқық бұзушылық және сотпен оларға жүктелген міндеттерді орындаудан жалтару фактілері туралы ҚАІІО-ның жергілікті полиция қызметінің бөліністеріне ақпарат ұсынуды тапсырады.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10. УПИ шартты түрде мерзімінен бұрын босатылған адаммен әңгіме жүргізеді, тұрғылықты жері бойынша тіркеу ережесін сақтау туралы ескертеді және оның уақтылығын бақылайды, бас бостандығын айыру орындарынан жіберілген А-АІК-дағы көрсетілген деректердің шынайылығын тексереді.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Ішкі істер министрінің 08.08.2022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12. Бақылау ісі жазаның өтелмеген барлық мерзімі бойы жүргізіледі.</w:t>
      </w:r>
    </w:p>
    <w:bookmarkEnd w:id="32"/>
    <w:bookmarkStart w:name="z36" w:id="33"/>
    <w:p>
      <w:pPr>
        <w:spacing w:after="0"/>
        <w:ind w:left="0"/>
        <w:jc w:val="both"/>
      </w:pPr>
      <w:r>
        <w:rPr>
          <w:rFonts w:ascii="Times New Roman"/>
          <w:b w:val="false"/>
          <w:i w:val="false"/>
          <w:color w:val="000000"/>
          <w:sz w:val="28"/>
        </w:rPr>
        <w:t xml:space="preserve">
      13. Шартты түрде мерзімінен бұрын босатылған адамдар жазаның өтелмеген мерзімі аяқталғаннан кейін "Бас бостандығынан айыру орындарынан босатылған адамдарды әкімшілік қадағалау туралы" 1996 жылғы 15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әрекетіне түсетін адамдар санатына ауыстырылады және соттылығы өтелген немесе алынғанға дейін есепте тұрады.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xml:space="preserve">
      14. Шартты түрде мерзімінен бұрын босатылған адамдарға қатысты,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қылмыстары үшін жазасын өтеген адамдарды қоспағанда, жазаның өтелмеген мерзімі аяқталғаннан кейін бақылау ісін жүргізу тоқтатылады.</w:t>
      </w:r>
    </w:p>
    <w:bookmarkEnd w:id="34"/>
    <w:bookmarkStart w:name="z40" w:id="35"/>
    <w:p>
      <w:pPr>
        <w:spacing w:after="0"/>
        <w:ind w:left="0"/>
        <w:jc w:val="both"/>
      </w:pPr>
      <w:r>
        <w:rPr>
          <w:rFonts w:ascii="Times New Roman"/>
          <w:b w:val="false"/>
          <w:i w:val="false"/>
          <w:color w:val="000000"/>
          <w:sz w:val="28"/>
        </w:rPr>
        <w:t xml:space="preserve">
      15. Бақылау ісіне бас бостандығынан айыру орындарынан босатылғаны туралы анықтаманың, сот үкімдерінің (олар болмаған жағдайда учаскелік инспектор қылмыстық-атқару мекемесіне сұрау салады), шартты түрде мерзімінен бұрын босату туралы қаулының көшірмелері, соттылығын тексеру талабы және шартты түрде мерзімінен бұрын босатылған адамға "Есептегі элемент" Біріктірілген деректер банкі есебінің басып шығарылған электрондық карточкасы, өмірбаяны, соттылығы туралы толыққанды түсініктемесі және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байланыстарының сызбасы тігіледі.</w:t>
      </w:r>
    </w:p>
    <w:bookmarkEnd w:id="35"/>
    <w:bookmarkStart w:name="z41" w:id="36"/>
    <w:p>
      <w:pPr>
        <w:spacing w:after="0"/>
        <w:ind w:left="0"/>
        <w:jc w:val="both"/>
      </w:pPr>
      <w:r>
        <w:rPr>
          <w:rFonts w:ascii="Times New Roman"/>
          <w:b w:val="false"/>
          <w:i w:val="false"/>
          <w:color w:val="000000"/>
          <w:sz w:val="28"/>
        </w:rPr>
        <w:t>
      16. Шартты түрде мерзімінен бұрын босатылған адамның облыстан (республикадан) тыс жаңа тұрғылықты жерге көшкен, қайта қылмыс жасағаны үшін шартты түрде мерзімінен бұрын босатылуы күшін жойған, жазаның өтелмеген бөлігінің мерзімі өткен және ол қайтыс болған жағдайда үш жұмыс күні ішінде АДБ-ға қажетті түзету енгізу үшін ААО-ға хабарлама жолданады.</w:t>
      </w:r>
    </w:p>
    <w:bookmarkEnd w:id="36"/>
    <w:bookmarkStart w:name="z42" w:id="37"/>
    <w:p>
      <w:pPr>
        <w:spacing w:after="0"/>
        <w:ind w:left="0"/>
        <w:jc w:val="left"/>
      </w:pPr>
      <w:r>
        <w:rPr>
          <w:rFonts w:ascii="Times New Roman"/>
          <w:b/>
          <w:i w:val="false"/>
          <w:color w:val="000000"/>
        </w:rPr>
        <w:t xml:space="preserve"> 2-тарау. Жазасын өтеуден шартты түрде мерзімінен бұрын босатылған адамдарды бақылауды жүзеге асыру тәртібі</w:t>
      </w:r>
    </w:p>
    <w:bookmarkEnd w:id="37"/>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16.07.2018 </w:t>
      </w:r>
      <w:r>
        <w:rPr>
          <w:rFonts w:ascii="Times New Roman"/>
          <w:b w:val="false"/>
          <w:i w:val="false"/>
          <w:color w:val="ff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43" w:id="38"/>
    <w:p>
      <w:pPr>
        <w:spacing w:after="0"/>
        <w:ind w:left="0"/>
        <w:jc w:val="both"/>
      </w:pPr>
      <w:r>
        <w:rPr>
          <w:rFonts w:ascii="Times New Roman"/>
          <w:b w:val="false"/>
          <w:i w:val="false"/>
          <w:color w:val="000000"/>
          <w:sz w:val="28"/>
        </w:rPr>
        <w:t xml:space="preserve">
      17. Қылмыстық-атқару жүйесінің мекемесінен шартты түрде мерзімінен бұрын босатылған адамдар тұрғылықты жеріне келгеннен кейін УПИ үш жұмыс күні ішінде ҚАІІО бастығына (оның міндетін атқаратын адамға) Қазақстан Республикасы ҚАК-нің </w:t>
      </w:r>
      <w:r>
        <w:rPr>
          <w:rFonts w:ascii="Times New Roman"/>
          <w:b w:val="false"/>
          <w:i w:val="false"/>
          <w:color w:val="000000"/>
          <w:sz w:val="28"/>
        </w:rPr>
        <w:t>169-бабына</w:t>
      </w:r>
      <w:r>
        <w:rPr>
          <w:rFonts w:ascii="Times New Roman"/>
          <w:b w:val="false"/>
          <w:i w:val="false"/>
          <w:color w:val="000000"/>
          <w:sz w:val="28"/>
        </w:rPr>
        <w:t xml:space="preserve"> сәйкес оларға сот жүктеген міндеттер бойынша шектеулер белгілеу туралы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қаулы енгізеді.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xml:space="preserve">
      18. Тұрғылықты жерін тастап кетпеуге тыйым салуға қатысты Қазақстан Республикасы ҚАК-нің </w:t>
      </w:r>
      <w:r>
        <w:rPr>
          <w:rFonts w:ascii="Times New Roman"/>
          <w:b w:val="false"/>
          <w:i w:val="false"/>
          <w:color w:val="000000"/>
          <w:sz w:val="28"/>
        </w:rPr>
        <w:t>169-бабы</w:t>
      </w:r>
      <w:r>
        <w:rPr>
          <w:rFonts w:ascii="Times New Roman"/>
          <w:b w:val="false"/>
          <w:i w:val="false"/>
          <w:color w:val="000000"/>
          <w:sz w:val="28"/>
        </w:rPr>
        <w:t xml:space="preserve"> 8-тармағының 3) тармақшасында көзделген міндеттер бойынша белгіленген шектеулерді ҚАІІО бастығы (оның міндетін атқаратын адам) жұмыс, оқу режиміне байланысты өзгерте алады.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xml:space="preserve">
      19. Есепке қойғаннан кейін УПИ шартты түрде мерзімінен бұрын босатылған адамға, ол үшін оған әкімшілік жаза салынған бірнеше рет әкімшілік құқық бұзушылық жасау немесе Қазақстан Республикасы ҚАК-нің </w:t>
      </w:r>
      <w:r>
        <w:rPr>
          <w:rFonts w:ascii="Times New Roman"/>
          <w:b w:val="false"/>
          <w:i w:val="false"/>
          <w:color w:val="000000"/>
          <w:sz w:val="28"/>
        </w:rPr>
        <w:t>169-бабында</w:t>
      </w:r>
      <w:r>
        <w:rPr>
          <w:rFonts w:ascii="Times New Roman"/>
          <w:b w:val="false"/>
          <w:i w:val="false"/>
          <w:color w:val="000000"/>
          <w:sz w:val="28"/>
        </w:rPr>
        <w:t xml:space="preserve"> көзделген міндеттерді орындаудан қасақана жалтарған жағдайдағы салдар түсіндіріледі.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20. Шартты түрде мерзімінен бұрын босатылған адамға шектеулер белгілеу туралы қаулы бақылау ісі материалдарына тігіледі. Қаулының көшірмесі шартты түрде мерзімінен бұрын босатылған адамға түпнұсқасына қол қою арқылы тапсырылады.</w:t>
      </w:r>
    </w:p>
    <w:bookmarkEnd w:id="41"/>
    <w:bookmarkStart w:name="z47" w:id="42"/>
    <w:p>
      <w:pPr>
        <w:spacing w:after="0"/>
        <w:ind w:left="0"/>
        <w:jc w:val="both"/>
      </w:pPr>
      <w:r>
        <w:rPr>
          <w:rFonts w:ascii="Times New Roman"/>
          <w:b w:val="false"/>
          <w:i w:val="false"/>
          <w:color w:val="000000"/>
          <w:sz w:val="28"/>
        </w:rPr>
        <w:t>
      21. Тұрғылықты жері бойынша шартты түрде мерзімінен бұрын босатылған адам дәлелсіз себептер бойынша 5 жұмыс күні ішінде тұрғылықты жеріне келмеген не болмаған және міндеттерін орындаудан қасақана жалтару фактілері анықталған жағдайда, УПИ бұл туралы ҚАІІО бастығына (оның міндетін атқаратын адамға) баянатпен баяндайды және шартты түрде мерзімінен бұрын босатылған адамның жүрген жері және келмеу себептерін анықтау бойынша алғашқы іс-шараларды жүргізеді.</w:t>
      </w:r>
    </w:p>
    <w:bookmarkEnd w:id="42"/>
    <w:p>
      <w:pPr>
        <w:spacing w:after="0"/>
        <w:ind w:left="0"/>
        <w:jc w:val="both"/>
      </w:pPr>
      <w:r>
        <w:rPr>
          <w:rFonts w:ascii="Times New Roman"/>
          <w:b w:val="false"/>
          <w:i w:val="false"/>
          <w:color w:val="000000"/>
          <w:sz w:val="28"/>
        </w:rPr>
        <w:t>
      Тұратын жері анықталмаған жағдайда, сотқа оған іздестіру жариялау туралы не бұлтартпау шараларын таңдау туралы ұсыным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22. Бірнеше әкімшілік құқық бұзушылық жасаған және міндеттерді орындаудан қасақана жалтарған кезде ҚАІІО бастығы (оның міндетін атқаратын адам) материалдарды және бақылау ісін қоса отырып, шартты түрде мерзімінен бұрын босатудың күшін жою және жазаның қалған өтелмеген бөлігін орындау мүмкіндігі туралы осы Қағидаға 6-қосымшаға сәйкес дәлелді ұсынымды сотқа жолдайды.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23. Шартты түрде мерзімінен бұрын босатылған адамдарды бақылау олардың тұрғылықты жері бойынша жүзеге асырылады. Егер шартты түрде мерзімінен бұрын босатылған адам дәлелді себептер бойынша аталған мекенжайда тұра алмаса, ҚАІІО бастығы (оның міндетін атқаратын адам) оның өтінішіне сәйкес оған ҚАІІО қызмет көрсететін аумақтың шегіндегі басқа жерде уақытша тұруға рұқсат береді.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24. Шартты түрде мерзімінен бұрын босатылған адамдардың сот жүктеген міндеттерін орындауын толыққанды бақылау мақсатында ішкі істер органдарының қызметкерлері:</w:t>
      </w:r>
    </w:p>
    <w:bookmarkEnd w:id="45"/>
    <w:bookmarkStart w:name="z51" w:id="46"/>
    <w:p>
      <w:pPr>
        <w:spacing w:after="0"/>
        <w:ind w:left="0"/>
        <w:jc w:val="both"/>
      </w:pPr>
      <w:r>
        <w:rPr>
          <w:rFonts w:ascii="Times New Roman"/>
          <w:b w:val="false"/>
          <w:i w:val="false"/>
          <w:color w:val="000000"/>
          <w:sz w:val="28"/>
        </w:rPr>
        <w:t>
      1) шартты түрде мерзімінен бұрын босатылған адамның мінез-құлқы туралы жұмыс орны және тұрғылықты жері бойынша азаматтардан және меншік нысанына қарамастан ұйымдардың әкімшіліктерінен мәліметтер сұрауға және алуға;</w:t>
      </w:r>
    </w:p>
    <w:bookmarkEnd w:id="46"/>
    <w:bookmarkStart w:name="z52" w:id="47"/>
    <w:p>
      <w:pPr>
        <w:spacing w:after="0"/>
        <w:ind w:left="0"/>
        <w:jc w:val="both"/>
      </w:pPr>
      <w:r>
        <w:rPr>
          <w:rFonts w:ascii="Times New Roman"/>
          <w:b w:val="false"/>
          <w:i w:val="false"/>
          <w:color w:val="000000"/>
          <w:sz w:val="28"/>
        </w:rPr>
        <w:t>
      2) шартты түрде мерзімінен бұрын босатылған адамды әңгімелесуге ішкі істер органына шақыруға, қажет болған жағдайда мұндай әңгімелерді туыстарының келісімі бойынша оларды қатыстыра отырып өткізуге;</w:t>
      </w:r>
    </w:p>
    <w:bookmarkEnd w:id="47"/>
    <w:bookmarkStart w:name="z53" w:id="48"/>
    <w:p>
      <w:pPr>
        <w:spacing w:after="0"/>
        <w:ind w:left="0"/>
        <w:jc w:val="both"/>
      </w:pPr>
      <w:r>
        <w:rPr>
          <w:rFonts w:ascii="Times New Roman"/>
          <w:b w:val="false"/>
          <w:i w:val="false"/>
          <w:color w:val="000000"/>
          <w:sz w:val="28"/>
        </w:rPr>
        <w:t>
      3) шартты түрде мерзімінен бұрын босатылған адамдардан сот жүктеген міндеттердің орындалуына байланысты мәселелер бойынша ауызша және жазбаша түрде түсініктерді талап етуге құқылы.</w:t>
      </w:r>
    </w:p>
    <w:bookmarkEnd w:id="48"/>
    <w:bookmarkStart w:name="z54" w:id="49"/>
    <w:p>
      <w:pPr>
        <w:spacing w:after="0"/>
        <w:ind w:left="0"/>
        <w:jc w:val="both"/>
      </w:pPr>
      <w:r>
        <w:rPr>
          <w:rFonts w:ascii="Times New Roman"/>
          <w:b w:val="false"/>
          <w:i w:val="false"/>
          <w:color w:val="000000"/>
          <w:sz w:val="28"/>
        </w:rPr>
        <w:t>
      25. УПИ шартты түрде мерзімінен бұрын босатылған адаммен тұрғылықты жері бойынша сот белгілеген міндеттерді орындаудан жалтару және оның құқық бұзушылық жасау оқиғаларына жол бермеуі жөнінде ескерту жұмысын жүргізеді.</w:t>
      </w:r>
    </w:p>
    <w:bookmarkEnd w:id="49"/>
    <w:bookmarkStart w:name="z55" w:id="50"/>
    <w:p>
      <w:pPr>
        <w:spacing w:after="0"/>
        <w:ind w:left="0"/>
        <w:jc w:val="both"/>
      </w:pPr>
      <w:r>
        <w:rPr>
          <w:rFonts w:ascii="Times New Roman"/>
          <w:b w:val="false"/>
          <w:i w:val="false"/>
          <w:color w:val="000000"/>
          <w:sz w:val="28"/>
        </w:rPr>
        <w:t>
      26. Шартты түрде мерзімінен бұрын босатылған адамның тұрғын үйіне әрбір келу нәтижелері бойынша учаскелік полиция инспекторы немесе оны тексеретін полиция қызметкері бақылау парағына осы Қағидаға 7-қосымшаға сәйкес нысан бойынша тиісті белгі қояды.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02.12.2015 </w:t>
      </w:r>
      <w:r>
        <w:rPr>
          <w:rFonts w:ascii="Times New Roman"/>
          <w:b w:val="false"/>
          <w:i w:val="false"/>
          <w:color w:val="000000"/>
          <w:sz w:val="28"/>
        </w:rPr>
        <w:t>№ 981</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27. Шартты түрде мерзімінен бұрын босатылған адамдардың ішкі істер органдарына келу міндеті бақылау жасау, сондай-ақ профилактикалық сипатта әңгіме жүргізу мақсатында қолданылады. Шартты түрде мерзімінен бұрын босатылған адамның келу сағаттары, оның жұмысы мен оқуына әсер етпейтіндей есеппен белгіленеді.</w:t>
      </w:r>
    </w:p>
    <w:bookmarkEnd w:id="51"/>
    <w:bookmarkStart w:name="z57" w:id="52"/>
    <w:p>
      <w:pPr>
        <w:spacing w:after="0"/>
        <w:ind w:left="0"/>
        <w:jc w:val="both"/>
      </w:pPr>
      <w:r>
        <w:rPr>
          <w:rFonts w:ascii="Times New Roman"/>
          <w:b w:val="false"/>
          <w:i w:val="false"/>
          <w:color w:val="000000"/>
          <w:sz w:val="28"/>
        </w:rPr>
        <w:t xml:space="preserve">
      28. Шартты түрде мерзімінен бұрын босатылған адамның ішкі істер органына келуін тіркеу ҚАІІО жергілікті полиция қызметі бөліністерінде не учаскелік полиция пункттерінде жүзеге асырылады, бұл туралы арнайы бақылау парағына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белгі қойылады.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Ішкі істер министрінің 08.08.2022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29. УПИ сот белгілеген міндеттерді бұзудың әрбір фактісі бойынша осы Қағидаға 9-қосымшаға сәйкес нысан бойынша баянат толтырады және ҚАІІО бастығына (оның міндетін атқаратын адамға) баяндайды.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4"/>
    <w:p>
      <w:pPr>
        <w:spacing w:after="0"/>
        <w:ind w:left="0"/>
        <w:jc w:val="both"/>
      </w:pPr>
      <w:r>
        <w:rPr>
          <w:rFonts w:ascii="Times New Roman"/>
          <w:b w:val="false"/>
          <w:i w:val="false"/>
          <w:color w:val="000000"/>
          <w:sz w:val="28"/>
        </w:rPr>
        <w:t>
       30. Ішкі істер органының немесе соттың шақыртуы бойынша келмеген жағдайда шартты түрде мерзімінен бұрын босатылған адамды мәжбүрлеп алып келу жүзеге асырылады.</w:t>
      </w:r>
    </w:p>
    <w:bookmarkEnd w:id="54"/>
    <w:bookmarkStart w:name="z60" w:id="55"/>
    <w:p>
      <w:pPr>
        <w:spacing w:after="0"/>
        <w:ind w:left="0"/>
        <w:jc w:val="both"/>
      </w:pPr>
      <w:r>
        <w:rPr>
          <w:rFonts w:ascii="Times New Roman"/>
          <w:b w:val="false"/>
          <w:i w:val="false"/>
          <w:color w:val="000000"/>
          <w:sz w:val="28"/>
        </w:rPr>
        <w:t>
      31. Қызмет көрсету аумағында тұрмайтын шартты түрде мерзімінен бұрын босатылған адам әкімшілік жауапкершілікке тартылған жағдайда онда осы адамға бақылау жүзеге асыратылатын тұрғылықты жері бойынша ішкі істер органына әкімшілік жауапкершілікке тарту туралы қаулы көшірмесімен хабарлама жіберіледі.</w:t>
      </w:r>
    </w:p>
    <w:bookmarkEnd w:id="55"/>
    <w:bookmarkStart w:name="z61" w:id="56"/>
    <w:p>
      <w:pPr>
        <w:spacing w:after="0"/>
        <w:ind w:left="0"/>
        <w:jc w:val="both"/>
      </w:pPr>
      <w:r>
        <w:rPr>
          <w:rFonts w:ascii="Times New Roman"/>
          <w:b w:val="false"/>
          <w:i w:val="false"/>
          <w:color w:val="000000"/>
          <w:sz w:val="28"/>
        </w:rPr>
        <w:t>
      32. Шартты түрде мерзімінен бұрын босатылған адамның тұрғылықты жерінен ауданнан (қаладан, облыстан) тысқары уақытша шығуы туралы мәселелерді шартты түрде мерзімінен бұрын босатылған адамның жазбаша арызының және шығу себебін, профилактикалық есепте тұрған кезеңдегі мінез-құлқын сипаттайтын деректер көрсетілген учаскелік инспектордың баянаты негізінде ҚАІІО бастығы (оның міндетін атқаратын адам) қарайды. Қабылданған шешім туралы арызға тиісті жазба жазылады, ол ІІО-ның кіріс хат-хабарламасында тіркеледі.</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xml:space="preserve">
       33. Шартты түрде мерзімінен бұрын босатылған адамға басқа жерге уақытша кетуге және онда бір тәуліктен артық болуға рұқсат берілген жағдайда қолхат арқылы бағыттық парақ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беріледі, онда басқа елді мекенге шығуға рұқсат берілген күні, бару мақсаты мен болу мерзімі, шартты түрде мерзімінен бұрын босатылған адамның ішкі істер органында тіркелуі, шақыру бойынша белгіленген уақытта ішкі істер органына келуі, тұрғылықты жері бойынша оны қадағалауды жүзеге асыратын учаскелік полиция инспекторына өзінің оралғаны туралы хабарлау міндеттері көрсетіледі. УПИ шартты түрде мерзімінен бұрын босатылған адамның кеткені туралы ол келуге тиіс аумаққа қызмет көрсететін ішкі істер органына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жазбаша түрде хабарлайды.</w:t>
      </w:r>
    </w:p>
    <w:bookmarkEnd w:id="57"/>
    <w:bookmarkStart w:name="z63" w:id="58"/>
    <w:p>
      <w:pPr>
        <w:spacing w:after="0"/>
        <w:ind w:left="0"/>
        <w:jc w:val="both"/>
      </w:pPr>
      <w:r>
        <w:rPr>
          <w:rFonts w:ascii="Times New Roman"/>
          <w:b w:val="false"/>
          <w:i w:val="false"/>
          <w:color w:val="000000"/>
          <w:sz w:val="28"/>
        </w:rPr>
        <w:t>
      34. Шартты түрде мерзімінен бұрын босатылған адам басқа ішкі істер органы қызмет көрсететін аумаққа келісімен, жергілікті полиция қызметі бөлінісінің қызметкері немесе УПИ оның бағыттық парағына тиісті белгілер қойып, оларды ішкі істер органының мөрімен (мөртаңбасымен) куәландырады.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Ішкі істер министрінің 08.08.2022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35. УПИ шартты түрде мерзімінен бұрын босатылған адамның уақытша тұру мерзімі ішінде оның мінез-құлқы мен өмір сүру салтын қадағалауды жүзеге асырады, әңгімелесу үшін оның келу күндерін белгілейді, болу мерзімі аяқталғанда бағыттық парағына оның уақытша тұру жеріндегі мінез-құлқы туралы жазба енгізеді.</w:t>
      </w:r>
    </w:p>
    <w:bookmarkEnd w:id="59"/>
    <w:bookmarkStart w:name="z65" w:id="60"/>
    <w:p>
      <w:pPr>
        <w:spacing w:after="0"/>
        <w:ind w:left="0"/>
        <w:jc w:val="both"/>
      </w:pPr>
      <w:r>
        <w:rPr>
          <w:rFonts w:ascii="Times New Roman"/>
          <w:b w:val="false"/>
          <w:i w:val="false"/>
          <w:color w:val="000000"/>
          <w:sz w:val="28"/>
        </w:rPr>
        <w:t>
      36. Шартты түрде мерзімінен бұрын босатылған адам тұрғылықты жеріне оралған кезде бақылауды жүзеге асырушы УПИ бағыттық парақтағы жазбалармен танысады, оған аталған адамның келгені туралы белгі қояды және бағыттық парақты бақылау ісіне тіркейді.</w:t>
      </w:r>
    </w:p>
    <w:bookmarkEnd w:id="60"/>
    <w:bookmarkStart w:name="z66" w:id="61"/>
    <w:p>
      <w:pPr>
        <w:spacing w:after="0"/>
        <w:ind w:left="0"/>
        <w:jc w:val="both"/>
      </w:pPr>
      <w:r>
        <w:rPr>
          <w:rFonts w:ascii="Times New Roman"/>
          <w:b w:val="false"/>
          <w:i w:val="false"/>
          <w:color w:val="000000"/>
          <w:sz w:val="28"/>
        </w:rPr>
        <w:t>
      37. Шартты түрде мерзімінен бұрын босатылған адам басқа елді мекенге тұрақты тұруға кеткен жағдайда:</w:t>
      </w:r>
    </w:p>
    <w:bookmarkEnd w:id="61"/>
    <w:bookmarkStart w:name="z67" w:id="62"/>
    <w:p>
      <w:pPr>
        <w:spacing w:after="0"/>
        <w:ind w:left="0"/>
        <w:jc w:val="both"/>
      </w:pPr>
      <w:r>
        <w:rPr>
          <w:rFonts w:ascii="Times New Roman"/>
          <w:b w:val="false"/>
          <w:i w:val="false"/>
          <w:color w:val="000000"/>
          <w:sz w:val="28"/>
        </w:rPr>
        <w:t xml:space="preserve">
      1) бақылауды жүзеге асырушы ішкі істер органы шартты түрде мерзімінен бұрын босатылған адамның тұратын аумақтағы ішкі істер органына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ақпарат жолдайды;</w:t>
      </w:r>
    </w:p>
    <w:bookmarkEnd w:id="62"/>
    <w:bookmarkStart w:name="z68" w:id="63"/>
    <w:p>
      <w:pPr>
        <w:spacing w:after="0"/>
        <w:ind w:left="0"/>
        <w:jc w:val="both"/>
      </w:pPr>
      <w:r>
        <w:rPr>
          <w:rFonts w:ascii="Times New Roman"/>
          <w:b w:val="false"/>
          <w:i w:val="false"/>
          <w:color w:val="000000"/>
          <w:sz w:val="28"/>
        </w:rPr>
        <w:t>
      2) шартты түрде мерзімінен бұрын босатылған адамның жаңа тұрғылықты мекенжайы бойынша үш жұмыс күні ішінде тексереді және ақпарат жіберген органға хабарлайды;</w:t>
      </w:r>
    </w:p>
    <w:bookmarkEnd w:id="63"/>
    <w:bookmarkStart w:name="z69" w:id="64"/>
    <w:p>
      <w:pPr>
        <w:spacing w:after="0"/>
        <w:ind w:left="0"/>
        <w:jc w:val="both"/>
      </w:pPr>
      <w:r>
        <w:rPr>
          <w:rFonts w:ascii="Times New Roman"/>
          <w:b w:val="false"/>
          <w:i w:val="false"/>
          <w:color w:val="000000"/>
          <w:sz w:val="28"/>
        </w:rPr>
        <w:t>
      3) шартты түрде мерзімінен бұрын босатылған адамның таңдап алған тұрғылықты жері бойынша келгені туралы расталған қатынас хатты алған соң, оның бақылау ісін және криминалдық полициядағы бар ақпараттарды әрі қарай бақылауы үшін жаңа тұрғылықты жері бойынша ішкі істер органына жолдайды;</w:t>
      </w:r>
    </w:p>
    <w:bookmarkEnd w:id="64"/>
    <w:bookmarkStart w:name="z70" w:id="65"/>
    <w:p>
      <w:pPr>
        <w:spacing w:after="0"/>
        <w:ind w:left="0"/>
        <w:jc w:val="both"/>
      </w:pPr>
      <w:r>
        <w:rPr>
          <w:rFonts w:ascii="Times New Roman"/>
          <w:b w:val="false"/>
          <w:i w:val="false"/>
          <w:color w:val="000000"/>
          <w:sz w:val="28"/>
        </w:rPr>
        <w:t xml:space="preserve">
      4) шартты түрде мерзімінен бұрын босатылған адамға тұрғылықты жеріне кеткен кезде осы Қағидаға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бақылау парағы беріледі, онда кеткен күні, жаңа тұрғылықты жерінің мекенжайы және жаңа тұрғылықты жері бойынша ішкі істер органына тіркелуге келу мерзімі көрсетіледі.</w:t>
      </w:r>
    </w:p>
    <w:bookmarkEnd w:id="65"/>
    <w:bookmarkStart w:name="z121" w:id="66"/>
    <w:p>
      <w:pPr>
        <w:spacing w:after="0"/>
        <w:ind w:left="0"/>
        <w:jc w:val="left"/>
      </w:pPr>
      <w:r>
        <w:rPr>
          <w:rFonts w:ascii="Times New Roman"/>
          <w:b/>
          <w:i w:val="false"/>
          <w:color w:val="000000"/>
        </w:rPr>
        <w:t xml:space="preserve"> 3-тарау. Шартты түрде мерзімінен бұрын босатылған адамдарға қатысты электрондық бақылау құралдарын қолдану тәртібі</w:t>
      </w:r>
    </w:p>
    <w:bookmarkEnd w:id="66"/>
    <w:p>
      <w:pPr>
        <w:spacing w:after="0"/>
        <w:ind w:left="0"/>
        <w:jc w:val="both"/>
      </w:pPr>
      <w:r>
        <w:rPr>
          <w:rFonts w:ascii="Times New Roman"/>
          <w:b w:val="false"/>
          <w:i w:val="false"/>
          <w:color w:val="ff0000"/>
          <w:sz w:val="28"/>
        </w:rPr>
        <w:t xml:space="preserve">
      Ескерту. Қағида 3-тараумен толықтырылды – ҚР Ішкі істер министрінің 25.04.2017 </w:t>
      </w:r>
      <w:r>
        <w:rPr>
          <w:rFonts w:ascii="Times New Roman"/>
          <w:b w:val="false"/>
          <w:i w:val="false"/>
          <w:color w:val="ff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p>
    <w:bookmarkStart w:name="z122" w:id="67"/>
    <w:p>
      <w:pPr>
        <w:spacing w:after="0"/>
        <w:ind w:left="0"/>
        <w:jc w:val="both"/>
      </w:pPr>
      <w:r>
        <w:rPr>
          <w:rFonts w:ascii="Times New Roman"/>
          <w:b w:val="false"/>
          <w:i w:val="false"/>
          <w:color w:val="000000"/>
          <w:sz w:val="28"/>
        </w:rPr>
        <w:t xml:space="preserve">
      38. Тиісті профилактикалық бақылауды қамтамасыз ету және шартты түрде мерзімінен бұрын босатылған адамның орналасқан жері туралы ақпарат алу үшін ІІО Қылмыстық-атқару кодексінің 169-бабы </w:t>
      </w:r>
      <w:r>
        <w:rPr>
          <w:rFonts w:ascii="Times New Roman"/>
          <w:b w:val="false"/>
          <w:i w:val="false"/>
          <w:color w:val="000000"/>
          <w:sz w:val="28"/>
        </w:rPr>
        <w:t>1-тармағына</w:t>
      </w:r>
      <w:r>
        <w:rPr>
          <w:rFonts w:ascii="Times New Roman"/>
          <w:b w:val="false"/>
          <w:i w:val="false"/>
          <w:color w:val="000000"/>
          <w:sz w:val="28"/>
        </w:rPr>
        <w:t xml:space="preserve"> сәйкес электрондық бақылау құралдарын пайдалануға құқылы.</w:t>
      </w:r>
    </w:p>
    <w:bookmarkEnd w:id="67"/>
    <w:bookmarkStart w:name="z123" w:id="68"/>
    <w:p>
      <w:pPr>
        <w:spacing w:after="0"/>
        <w:ind w:left="0"/>
        <w:jc w:val="both"/>
      </w:pPr>
      <w:r>
        <w:rPr>
          <w:rFonts w:ascii="Times New Roman"/>
          <w:b w:val="false"/>
          <w:i w:val="false"/>
          <w:color w:val="000000"/>
          <w:sz w:val="28"/>
        </w:rPr>
        <w:t>
      39. ҚАІІО бастығы (оның міндетін атқаратын адам) шартты түрде мерзімінен бұрын босатылған адамға белгіленген шектеулерге сәйкес, оның жеке басын сипаттайтын мәліметтер негізінде, сондай-ақ тиісті құрал-жабдықты орнатудың техникалық мүмкіндіктеріне сүйене отырып, шартты түрде мерзімінен бұрын босатылған адамды есепке алу кезінде оған электрондық бақылау құралдарын қолдану туралы шешім қабылдайды.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69"/>
    <w:p>
      <w:pPr>
        <w:spacing w:after="0"/>
        <w:ind w:left="0"/>
        <w:jc w:val="both"/>
      </w:pPr>
      <w:r>
        <w:rPr>
          <w:rFonts w:ascii="Times New Roman"/>
          <w:b w:val="false"/>
          <w:i w:val="false"/>
          <w:color w:val="000000"/>
          <w:sz w:val="28"/>
        </w:rPr>
        <w:t>
      40. Шартты түрде мерзімінен бұрын босатылған адамға электрондық бақылау құралдарын қолдану туралы шешім осы Қағидаларға 14-қосымшаға сәйкес нысан бойынша шартты түрде мерзімінен бұрын босатылған адамға қатысты электрондық бақылау құралдарын пайдалану туралы қаулымен ресімделеді, ол шартты түрде мерзімінен бұрын босатылған адамға және онымен бірге тұратын адамдарға жарияланады, бұл ретте құрал-жабдықты бұзғаны үшін шартты түрде мерзімінен бұрын босатылған адамның жауапкершілігі түсіндіріледі. Электрондық бақылау құралдарын пайдалануға жауапты ІІО қызметкері қаулы шығарған сәттен бастап үш жұмыс күні ішінде қажетті құрал-жабдық орнатуды жүзеге асырады, шартты түрде мерзімінен бұрын босатылған адамға электрондық бақылау құралдарын пайдаланудың ерекшеліктерін түсіндіреді, осы Қағидаға 15-қосымшаға сәйкес нысан бойынша шартты түрде мерзімінен бұрын босатылған адамның электрондық бақылау құралдарын пайдалану бойынша жадынама алғаны туралы қол қойғызу арқылы оларды пайдалану жадынамасын береді.</w:t>
      </w:r>
    </w:p>
    <w:bookmarkEnd w:id="69"/>
    <w:bookmarkStart w:name="z125" w:id="70"/>
    <w:p>
      <w:pPr>
        <w:spacing w:after="0"/>
        <w:ind w:left="0"/>
        <w:jc w:val="both"/>
      </w:pPr>
      <w:r>
        <w:rPr>
          <w:rFonts w:ascii="Times New Roman"/>
          <w:b w:val="false"/>
          <w:i w:val="false"/>
          <w:color w:val="000000"/>
          <w:sz w:val="28"/>
        </w:rPr>
        <w:t>
      41. Электрондық бақылау құралдарының құрылғысын сот белгілеген шектеулерді сақтауға профилактикалық бақылауды жүзеге асыру мақсатында ІІО тікелей шартты түрде мерзімінен бұрын босатылған адамға оның тұрғылықты немесе болу орны бойынша орнатады.</w:t>
      </w:r>
    </w:p>
    <w:bookmarkEnd w:id="70"/>
    <w:bookmarkStart w:name="z126" w:id="71"/>
    <w:p>
      <w:pPr>
        <w:spacing w:after="0"/>
        <w:ind w:left="0"/>
        <w:jc w:val="both"/>
      </w:pPr>
      <w:r>
        <w:rPr>
          <w:rFonts w:ascii="Times New Roman"/>
          <w:b w:val="false"/>
          <w:i w:val="false"/>
          <w:color w:val="000000"/>
          <w:sz w:val="28"/>
        </w:rPr>
        <w:t>
      42. Электрондық бақылау құралдарын пайдалануға жауапты ІІО қызметкері:</w:t>
      </w:r>
    </w:p>
    <w:bookmarkEnd w:id="71"/>
    <w:p>
      <w:pPr>
        <w:spacing w:after="0"/>
        <w:ind w:left="0"/>
        <w:jc w:val="both"/>
      </w:pPr>
      <w:r>
        <w:rPr>
          <w:rFonts w:ascii="Times New Roman"/>
          <w:b w:val="false"/>
          <w:i w:val="false"/>
          <w:color w:val="000000"/>
          <w:sz w:val="28"/>
        </w:rPr>
        <w:t>
      1) шартты түрде мерзімінен бұрын босатылған адамға белгіленген шектеулерді сақтауы туралы мониторингілеу пультінің деректерін пайдалана отырып, ақпарат жинауды жүзеге асырады;</w:t>
      </w:r>
    </w:p>
    <w:p>
      <w:pPr>
        <w:spacing w:after="0"/>
        <w:ind w:left="0"/>
        <w:jc w:val="both"/>
      </w:pPr>
      <w:r>
        <w:rPr>
          <w:rFonts w:ascii="Times New Roman"/>
          <w:b w:val="false"/>
          <w:i w:val="false"/>
          <w:color w:val="000000"/>
          <w:sz w:val="28"/>
        </w:rPr>
        <w:t xml:space="preserve">
      2) электрондық бақылау құралдарын бұзу, рұқсатсыз шешу, сот белгіленген шектеулерді бұзу фактілері туралы ақпарат алған кезде жергілікті полиция қызметі бастығына не оны алмастыратын адамға баяндатпен баяндайды және осы Қағидаларға 16-қосымшаға сәйкес нысан бойынша шартты түрде мерзімінен бұрын босатылған адамдардағы электрондық бақылау құралдары арқылы анықталған бұзушылықтарды есепке алу журналына тиісті белгілер жүргізеді. </w:t>
      </w:r>
    </w:p>
    <w:p>
      <w:pPr>
        <w:spacing w:after="0"/>
        <w:ind w:left="0"/>
        <w:jc w:val="both"/>
      </w:pPr>
      <w:r>
        <w:rPr>
          <w:rFonts w:ascii="Times New Roman"/>
          <w:b w:val="false"/>
          <w:i w:val="false"/>
          <w:color w:val="000000"/>
          <w:sz w:val="28"/>
        </w:rPr>
        <w:t>
      ҚАІІО бастығына (оның міндетін атқаратын адам) электрондық бақылау құралдарының жұмысындағы барлық тіркелген жұмыс істемей қалуы және істен шығуы фактілерін дереу баянатпен баяндайды, осы Қағидаларға 17-қосымшаға сәйкес нысан бойынша оларды шартты түрде мерзімінен бұрын босатылған адамдағы электрондық бақылау құралдарының бұзылуын есепке алу журналында көрсетеді.</w:t>
      </w:r>
    </w:p>
    <w:p>
      <w:pPr>
        <w:spacing w:after="0"/>
        <w:ind w:left="0"/>
        <w:jc w:val="both"/>
      </w:pPr>
      <w:r>
        <w:rPr>
          <w:rFonts w:ascii="Times New Roman"/>
          <w:b w:val="false"/>
          <w:i w:val="false"/>
          <w:color w:val="000000"/>
          <w:sz w:val="28"/>
        </w:rPr>
        <w:t>
      3) электрондық бақылау құралдарының жұмысында істен шығу болған жағдайда, оның себебін анықтау және оларды жою бойынша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72"/>
    <w:p>
      <w:pPr>
        <w:spacing w:after="0"/>
        <w:ind w:left="0"/>
        <w:jc w:val="both"/>
      </w:pPr>
      <w:r>
        <w:rPr>
          <w:rFonts w:ascii="Times New Roman"/>
          <w:b w:val="false"/>
          <w:i w:val="false"/>
          <w:color w:val="000000"/>
          <w:sz w:val="28"/>
        </w:rPr>
        <w:t>
      43. Cот белгілеген шектеулер өзгерген кезде не техникалық себептер бойынша электрондық бақылау құралдарын қолдану мүмкін болмаған жағдайда ҚАІІО бастығы (оның міндетін атқаратын адам) осы Қағидаларға 18-қосымшаға сәйкес нысан бойынша шартты түрде мерзімінен бұрын босатылған адамға қатысты электрондық бақылау құралдарын пайдаланудан бас тарту (ауыстыру) туралы тиісті дәлелденген қаулыны қабылдай отырып, электрондық бақылау құралдарын пайдалануды тоқтатады не оларды пайдалану тәртібін және қолданатын техникалық құралдар жиынтығын өзгертеді. Электрондық бақылау құралдарын пайдалануға жауапты ІІО қызметкері қаулыны шығарған сәттен бастап үш жұмыс күні ішінде қажетті құралды алып тастауды (ауыстыруды) жүзеге асырады.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Ішкі істер министрінің 16.07.2018 </w:t>
      </w:r>
      <w:r>
        <w:rPr>
          <w:rFonts w:ascii="Times New Roman"/>
          <w:b w:val="false"/>
          <w:i w:val="false"/>
          <w:color w:val="000000"/>
          <w:sz w:val="28"/>
        </w:rPr>
        <w:t>№ 517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73"/>
    <w:p>
      <w:pPr>
        <w:spacing w:after="0"/>
        <w:ind w:left="0"/>
        <w:jc w:val="both"/>
      </w:pPr>
      <w:r>
        <w:rPr>
          <w:rFonts w:ascii="Times New Roman"/>
          <w:b w:val="false"/>
          <w:i w:val="false"/>
          <w:color w:val="000000"/>
          <w:sz w:val="28"/>
        </w:rPr>
        <w:t>
      44. Егер шартты түрде мерзімінен бұрын босатылған адам бұзу фактісін теріске шығарған жағдайда учаскелік полиция инспекторы электрондық бақылау құралдары көмегімен алынған жол берілген бұзушылық фактісі туралы мәліметтерді зерделеу арқылы тексеру жүргізеді.</w:t>
      </w:r>
    </w:p>
    <w:bookmarkEnd w:id="73"/>
    <w:bookmarkStart w:name="z129" w:id="74"/>
    <w:p>
      <w:pPr>
        <w:spacing w:after="0"/>
        <w:ind w:left="0"/>
        <w:jc w:val="both"/>
      </w:pPr>
      <w:r>
        <w:rPr>
          <w:rFonts w:ascii="Times New Roman"/>
          <w:b w:val="false"/>
          <w:i w:val="false"/>
          <w:color w:val="000000"/>
          <w:sz w:val="28"/>
        </w:rPr>
        <w:t>
      45. Шартты түрде мерзімінен бұрын босатылған адам электрондық бақылау құралын бұзған (бүлдірген) жағдайда учаскелік полиция инспекторы осы Қағидаға 19-қосымшаға сәйкес нысан бойынша акті жасайды.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 түрде</w:t>
            </w:r>
            <w:r>
              <w:br/>
            </w:r>
            <w:r>
              <w:rPr>
                <w:rFonts w:ascii="Times New Roman"/>
                <w:b w:val="false"/>
                <w:i w:val="false"/>
                <w:color w:val="000000"/>
                <w:sz w:val="20"/>
              </w:rPr>
              <w:t>мерзімінен бұрын босатылған</w:t>
            </w:r>
            <w:r>
              <w:br/>
            </w:r>
            <w:r>
              <w:rPr>
                <w:rFonts w:ascii="Times New Roman"/>
                <w:b w:val="false"/>
                <w:i w:val="false"/>
                <w:color w:val="000000"/>
                <w:sz w:val="20"/>
              </w:rPr>
              <w:t>адамдардың мінез-құлқын</w:t>
            </w:r>
            <w:r>
              <w:br/>
            </w:r>
            <w:r>
              <w:rPr>
                <w:rFonts w:ascii="Times New Roman"/>
                <w:b w:val="false"/>
                <w:i w:val="false"/>
                <w:color w:val="000000"/>
                <w:sz w:val="20"/>
              </w:rPr>
              <w:t>бақылауды жүзеге асыру</w:t>
            </w:r>
            <w:r>
              <w:br/>
            </w:r>
            <w:r>
              <w:rPr>
                <w:rFonts w:ascii="Times New Roman"/>
                <w:b w:val="false"/>
                <w:i w:val="false"/>
                <w:color w:val="000000"/>
                <w:sz w:val="20"/>
              </w:rPr>
              <w:t>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72" w:id="75"/>
    <w:p>
      <w:pPr>
        <w:spacing w:after="0"/>
        <w:ind w:left="0"/>
        <w:jc w:val="left"/>
      </w:pPr>
      <w:r>
        <w:rPr>
          <w:rFonts w:ascii="Times New Roman"/>
          <w:b/>
          <w:i w:val="false"/>
          <w:color w:val="000000"/>
        </w:rPr>
        <w:t xml:space="preserve"> №_________бақылау ісі</w:t>
      </w:r>
    </w:p>
    <w:bookmarkEnd w:id="75"/>
    <w:p>
      <w:pPr>
        <w:spacing w:after="0"/>
        <w:ind w:left="0"/>
        <w:jc w:val="both"/>
      </w:pPr>
      <w:r>
        <w:rPr>
          <w:rFonts w:ascii="Times New Roman"/>
          <w:b w:val="false"/>
          <w:i w:val="false"/>
          <w:color w:val="ff0000"/>
          <w:sz w:val="28"/>
        </w:rPr>
        <w:t xml:space="preserve">
      Ескерту. 1-қосымша жаңа редакцияда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шартты түрде мерзімінен бұрын босатылғанның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Бақылауды _____________________________________________________</w:t>
      </w:r>
    </w:p>
    <w:p>
      <w:pPr>
        <w:spacing w:after="0"/>
        <w:ind w:left="0"/>
        <w:jc w:val="both"/>
      </w:pPr>
      <w:r>
        <w:rPr>
          <w:rFonts w:ascii="Times New Roman"/>
          <w:b w:val="false"/>
          <w:i w:val="false"/>
          <w:color w:val="000000"/>
          <w:sz w:val="28"/>
        </w:rPr>
        <w:t>
      ҚАПб(Б)-ның атауы</w:t>
      </w:r>
    </w:p>
    <w:p>
      <w:pPr>
        <w:spacing w:after="0"/>
        <w:ind w:left="0"/>
        <w:jc w:val="both"/>
      </w:pPr>
      <w:r>
        <w:rPr>
          <w:rFonts w:ascii="Times New Roman"/>
          <w:b w:val="false"/>
          <w:i w:val="false"/>
          <w:color w:val="000000"/>
          <w:sz w:val="28"/>
        </w:rPr>
        <w:t>
      учаскелік полиция инспекторы_________________________________________</w:t>
      </w:r>
    </w:p>
    <w:p>
      <w:pPr>
        <w:spacing w:after="0"/>
        <w:ind w:left="0"/>
        <w:jc w:val="both"/>
      </w:pPr>
      <w:r>
        <w:rPr>
          <w:rFonts w:ascii="Times New Roman"/>
          <w:b w:val="false"/>
          <w:i w:val="false"/>
          <w:color w:val="000000"/>
          <w:sz w:val="28"/>
        </w:rPr>
        <w:t>
      учаскелік полиция инспекторының атағы,</w:t>
      </w:r>
    </w:p>
    <w:p>
      <w:pPr>
        <w:spacing w:after="0"/>
        <w:ind w:left="0"/>
        <w:jc w:val="both"/>
      </w:pPr>
      <w:r>
        <w:rPr>
          <w:rFonts w:ascii="Times New Roman"/>
          <w:b w:val="false"/>
          <w:i w:val="false"/>
          <w:color w:val="000000"/>
          <w:sz w:val="28"/>
        </w:rPr>
        <w:t>
      ______________________________________________________ жүзеге асырады</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Басталған күні:</w:t>
      </w:r>
    </w:p>
    <w:p>
      <w:pPr>
        <w:spacing w:after="0"/>
        <w:ind w:left="0"/>
        <w:jc w:val="both"/>
      </w:pPr>
      <w:r>
        <w:rPr>
          <w:rFonts w:ascii="Times New Roman"/>
          <w:b w:val="false"/>
          <w:i w:val="false"/>
          <w:color w:val="000000"/>
          <w:sz w:val="28"/>
        </w:rPr>
        <w:t>
      20___жылғы" "____" _________________</w:t>
      </w:r>
    </w:p>
    <w:p>
      <w:pPr>
        <w:spacing w:after="0"/>
        <w:ind w:left="0"/>
        <w:jc w:val="both"/>
      </w:pPr>
      <w:r>
        <w:rPr>
          <w:rFonts w:ascii="Times New Roman"/>
          <w:b w:val="false"/>
          <w:i w:val="false"/>
          <w:color w:val="000000"/>
          <w:sz w:val="28"/>
        </w:rPr>
        <w:t>
      Жазаның өтелмеген бөлігі мерзімінің аяқталу күні:</w:t>
      </w:r>
    </w:p>
    <w:p>
      <w:pPr>
        <w:spacing w:after="0"/>
        <w:ind w:left="0"/>
        <w:jc w:val="both"/>
      </w:pPr>
      <w:r>
        <w:rPr>
          <w:rFonts w:ascii="Times New Roman"/>
          <w:b w:val="false"/>
          <w:i w:val="false"/>
          <w:color w:val="000000"/>
          <w:sz w:val="28"/>
        </w:rPr>
        <w:t>
      20___ жылғы "____" __________________</w:t>
      </w:r>
    </w:p>
    <w:p>
      <w:pPr>
        <w:spacing w:after="0"/>
        <w:ind w:left="0"/>
        <w:jc w:val="both"/>
      </w:pPr>
      <w:r>
        <w:rPr>
          <w:rFonts w:ascii="Times New Roman"/>
          <w:b w:val="false"/>
          <w:i w:val="false"/>
          <w:color w:val="000000"/>
          <w:sz w:val="28"/>
        </w:rPr>
        <w:t>
      Әкімшілік қадағалау туралы Заңның қолданысына түсетін адамдар санатына өткізу күні</w:t>
      </w:r>
    </w:p>
    <w:p>
      <w:pPr>
        <w:spacing w:after="0"/>
        <w:ind w:left="0"/>
        <w:jc w:val="both"/>
      </w:pPr>
      <w:r>
        <w:rPr>
          <w:rFonts w:ascii="Times New Roman"/>
          <w:b w:val="false"/>
          <w:i w:val="false"/>
          <w:color w:val="000000"/>
          <w:sz w:val="28"/>
        </w:rPr>
        <w:t>
      20___жылғы "____" ________________</w:t>
      </w:r>
    </w:p>
    <w:p>
      <w:pPr>
        <w:spacing w:after="0"/>
        <w:ind w:left="0"/>
        <w:jc w:val="both"/>
      </w:pPr>
      <w:r>
        <w:rPr>
          <w:rFonts w:ascii="Times New Roman"/>
          <w:b w:val="false"/>
          <w:i w:val="false"/>
          <w:color w:val="000000"/>
          <w:sz w:val="28"/>
        </w:rPr>
        <w:t>
      Бақылау ісін жүргізудің аяқталған күні:</w:t>
      </w:r>
    </w:p>
    <w:p>
      <w:pPr>
        <w:spacing w:after="0"/>
        <w:ind w:left="0"/>
        <w:jc w:val="both"/>
      </w:pPr>
      <w:r>
        <w:rPr>
          <w:rFonts w:ascii="Times New Roman"/>
          <w:b w:val="false"/>
          <w:i w:val="false"/>
          <w:color w:val="000000"/>
          <w:sz w:val="28"/>
        </w:rPr>
        <w:t>
      20___ жылғы "____" ________________</w:t>
      </w:r>
    </w:p>
    <w:p>
      <w:pPr>
        <w:spacing w:after="0"/>
        <w:ind w:left="0"/>
        <w:jc w:val="both"/>
      </w:pPr>
      <w:r>
        <w:rPr>
          <w:rFonts w:ascii="Times New Roman"/>
          <w:b w:val="false"/>
          <w:i w:val="false"/>
          <w:color w:val="000000"/>
          <w:sz w:val="28"/>
        </w:rPr>
        <w:t>
      Іс 20____ жылғы "____" _____________ дейін мұрағатта сақталсын.</w:t>
      </w:r>
    </w:p>
    <w:p>
      <w:pPr>
        <w:spacing w:after="0"/>
        <w:ind w:left="0"/>
        <w:jc w:val="both"/>
      </w:pPr>
      <w:r>
        <w:rPr>
          <w:rFonts w:ascii="Times New Roman"/>
          <w:b w:val="false"/>
          <w:i w:val="false"/>
          <w:color w:val="000000"/>
          <w:sz w:val="28"/>
        </w:rPr>
        <w:t>
      (есепке алу-қадағалау ісі мұқабасының ішкі жағына жазылады)</w:t>
      </w:r>
    </w:p>
    <w:p>
      <w:pPr>
        <w:spacing w:after="0"/>
        <w:ind w:left="0"/>
        <w:jc w:val="both"/>
      </w:pPr>
      <w:r>
        <w:rPr>
          <w:rFonts w:ascii="Times New Roman"/>
          <w:b w:val="false"/>
          <w:i w:val="false"/>
          <w:color w:val="000000"/>
          <w:sz w:val="28"/>
        </w:rPr>
        <w:t>
      Бақылау ісіне тігілетін құжаттардың тізбесі</w:t>
      </w:r>
    </w:p>
    <w:p>
      <w:pPr>
        <w:spacing w:after="0"/>
        <w:ind w:left="0"/>
        <w:jc w:val="both"/>
      </w:pPr>
      <w:r>
        <w:rPr>
          <w:rFonts w:ascii="Times New Roman"/>
          <w:b w:val="false"/>
          <w:i w:val="false"/>
          <w:color w:val="000000"/>
          <w:sz w:val="28"/>
        </w:rPr>
        <w:t>
      1. Іске тігілген құжаттардың тізімдемесі.</w:t>
      </w:r>
    </w:p>
    <w:p>
      <w:pPr>
        <w:spacing w:after="0"/>
        <w:ind w:left="0"/>
        <w:jc w:val="both"/>
      </w:pPr>
      <w:r>
        <w:rPr>
          <w:rFonts w:ascii="Times New Roman"/>
          <w:b w:val="false"/>
          <w:i w:val="false"/>
          <w:color w:val="000000"/>
          <w:sz w:val="28"/>
        </w:rPr>
        <w:t>
      2. Бас бостандығынан айыру орындарынан босату туралы анықтаманың көшірмесі.</w:t>
      </w:r>
    </w:p>
    <w:p>
      <w:pPr>
        <w:spacing w:after="0"/>
        <w:ind w:left="0"/>
        <w:jc w:val="both"/>
      </w:pPr>
      <w:r>
        <w:rPr>
          <w:rFonts w:ascii="Times New Roman"/>
          <w:b w:val="false"/>
          <w:i w:val="false"/>
          <w:color w:val="000000"/>
          <w:sz w:val="28"/>
        </w:rPr>
        <w:t>
      3. Шартты түрде мерзімінен бұрын босату туралы сот қаулысының көшірмесі.</w:t>
      </w:r>
    </w:p>
    <w:p>
      <w:pPr>
        <w:spacing w:after="0"/>
        <w:ind w:left="0"/>
        <w:jc w:val="both"/>
      </w:pPr>
      <w:r>
        <w:rPr>
          <w:rFonts w:ascii="Times New Roman"/>
          <w:b w:val="false"/>
          <w:i w:val="false"/>
          <w:color w:val="000000"/>
          <w:sz w:val="28"/>
        </w:rPr>
        <w:t>
      4. Өмірбаяны.</w:t>
      </w:r>
    </w:p>
    <w:p>
      <w:pPr>
        <w:spacing w:after="0"/>
        <w:ind w:left="0"/>
        <w:jc w:val="both"/>
      </w:pPr>
      <w:r>
        <w:rPr>
          <w:rFonts w:ascii="Times New Roman"/>
          <w:b w:val="false"/>
          <w:i w:val="false"/>
          <w:color w:val="000000"/>
          <w:sz w:val="28"/>
        </w:rPr>
        <w:t>
      5. Соттылығы туралы түсініктер.</w:t>
      </w:r>
    </w:p>
    <w:p>
      <w:pPr>
        <w:spacing w:after="0"/>
        <w:ind w:left="0"/>
        <w:jc w:val="both"/>
      </w:pPr>
      <w:r>
        <w:rPr>
          <w:rFonts w:ascii="Times New Roman"/>
          <w:b w:val="false"/>
          <w:i w:val="false"/>
          <w:color w:val="000000"/>
          <w:sz w:val="28"/>
        </w:rPr>
        <w:t>
      6. Шартты түрде мерзімінен бұрын босатылған адамның байланыстар сызбасы.</w:t>
      </w:r>
    </w:p>
    <w:p>
      <w:pPr>
        <w:spacing w:after="0"/>
        <w:ind w:left="0"/>
        <w:jc w:val="both"/>
      </w:pPr>
      <w:r>
        <w:rPr>
          <w:rFonts w:ascii="Times New Roman"/>
          <w:b w:val="false"/>
          <w:i w:val="false"/>
          <w:color w:val="000000"/>
          <w:sz w:val="28"/>
        </w:rPr>
        <w:t>
      7. Есепке алынған адамды ҚСжАЕК-нің деректері бойынша арнайы тексерудің талабы (іс жүргізілген кезде, содан кейін ҚСжАЕК деректеріндегі ақпарат өзгерген жағдайда ғана арнайы тексерудің көшірмесі міндетті түрде тігіледі. Ақпарат өзгермеген жағдайда, қосымша көшірмелер тігілмейді.).</w:t>
      </w:r>
    </w:p>
    <w:p>
      <w:pPr>
        <w:spacing w:after="0"/>
        <w:ind w:left="0"/>
        <w:jc w:val="both"/>
      </w:pPr>
      <w:r>
        <w:rPr>
          <w:rFonts w:ascii="Times New Roman"/>
          <w:b w:val="false"/>
          <w:i w:val="false"/>
          <w:color w:val="000000"/>
          <w:sz w:val="28"/>
        </w:rPr>
        <w:t>
      8. Соңғы соттылығы бойынша аудандық (қалалық, облыстық) сот үкімінің көшірмесі (үкімнен үзінді көшірме).</w:t>
      </w:r>
    </w:p>
    <w:p>
      <w:pPr>
        <w:spacing w:after="0"/>
        <w:ind w:left="0"/>
        <w:jc w:val="both"/>
      </w:pPr>
      <w:r>
        <w:rPr>
          <w:rFonts w:ascii="Times New Roman"/>
          <w:b w:val="false"/>
          <w:i w:val="false"/>
          <w:color w:val="000000"/>
          <w:sz w:val="28"/>
        </w:rPr>
        <w:t>
      9. Шартты түрде мерзімінен бұрын босатылғанға міндеттерді белгілеу туралы сотқа жолданған хабарламаның көшірмесі.</w:t>
      </w:r>
    </w:p>
    <w:p>
      <w:pPr>
        <w:spacing w:after="0"/>
        <w:ind w:left="0"/>
        <w:jc w:val="both"/>
      </w:pPr>
      <w:r>
        <w:rPr>
          <w:rFonts w:ascii="Times New Roman"/>
          <w:b w:val="false"/>
          <w:i w:val="false"/>
          <w:color w:val="000000"/>
          <w:sz w:val="28"/>
        </w:rPr>
        <w:t>
      10. Міндеттерді белгілеу туралы соттың қаулысы.</w:t>
      </w:r>
    </w:p>
    <w:p>
      <w:pPr>
        <w:spacing w:after="0"/>
        <w:ind w:left="0"/>
        <w:jc w:val="both"/>
      </w:pPr>
      <w:r>
        <w:rPr>
          <w:rFonts w:ascii="Times New Roman"/>
          <w:b w:val="false"/>
          <w:i w:val="false"/>
          <w:color w:val="000000"/>
          <w:sz w:val="28"/>
        </w:rPr>
        <w:t>
      11. Әкімшілік құқық бұзушылық және сот жүктеген міндеттерді бұзу туралы хаттамалардың көшірмелері.</w:t>
      </w:r>
    </w:p>
    <w:p>
      <w:pPr>
        <w:spacing w:after="0"/>
        <w:ind w:left="0"/>
        <w:jc w:val="both"/>
      </w:pPr>
      <w:r>
        <w:rPr>
          <w:rFonts w:ascii="Times New Roman"/>
          <w:b w:val="false"/>
          <w:i w:val="false"/>
          <w:color w:val="000000"/>
          <w:sz w:val="28"/>
        </w:rPr>
        <w:t>
      12. Шартты түрде мерзімінен бұрын босатылған адамды әкімшілік құқық бұзушылық жасаған және жүктелген міндеттерді орындаудан жалтарған жағдайда әкімшілік жауапқа тарту туралы ҚАПб(Б) және соттың қаулылары (оның ішінде әкімшілік айыппұлдарды төлеу туралы түбіртек көшірмелері).</w:t>
      </w:r>
    </w:p>
    <w:p>
      <w:pPr>
        <w:spacing w:after="0"/>
        <w:ind w:left="0"/>
        <w:jc w:val="both"/>
      </w:pPr>
      <w:r>
        <w:rPr>
          <w:rFonts w:ascii="Times New Roman"/>
          <w:b w:val="false"/>
          <w:i w:val="false"/>
          <w:color w:val="000000"/>
          <w:sz w:val="28"/>
        </w:rPr>
        <w:t>
      13. Шартты түрде мерзімінен бұрын босатылған адамға сот белгілеген міндеттердің сақталуын бақылау парағы.</w:t>
      </w:r>
    </w:p>
    <w:p>
      <w:pPr>
        <w:spacing w:after="0"/>
        <w:ind w:left="0"/>
        <w:jc w:val="both"/>
      </w:pPr>
      <w:r>
        <w:rPr>
          <w:rFonts w:ascii="Times New Roman"/>
          <w:b w:val="false"/>
          <w:i w:val="false"/>
          <w:color w:val="000000"/>
          <w:sz w:val="28"/>
        </w:rPr>
        <w:t>
      14. Бағыттық және бақылау парақтарының түбіршектері, бағыттық және бақылау парақтары.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 түрде</w:t>
            </w:r>
            <w:r>
              <w:br/>
            </w:r>
            <w:r>
              <w:rPr>
                <w:rFonts w:ascii="Times New Roman"/>
                <w:b w:val="false"/>
                <w:i w:val="false"/>
                <w:color w:val="000000"/>
                <w:sz w:val="20"/>
              </w:rPr>
              <w:t>мерзімінен бұрын босатылған</w:t>
            </w:r>
            <w:r>
              <w:br/>
            </w:r>
            <w:r>
              <w:rPr>
                <w:rFonts w:ascii="Times New Roman"/>
                <w:b w:val="false"/>
                <w:i w:val="false"/>
                <w:color w:val="000000"/>
                <w:sz w:val="20"/>
              </w:rPr>
              <w:t>адамдардың мінез-құлқын</w:t>
            </w:r>
            <w:r>
              <w:br/>
            </w:r>
            <w:r>
              <w:rPr>
                <w:rFonts w:ascii="Times New Roman"/>
                <w:b w:val="false"/>
                <w:i w:val="false"/>
                <w:color w:val="000000"/>
                <w:sz w:val="20"/>
              </w:rPr>
              <w:t>бақылауды жүзеге асыру қағидасына</w:t>
            </w:r>
            <w:r>
              <w:br/>
            </w:r>
            <w:r>
              <w:rPr>
                <w:rFonts w:ascii="Times New Roman"/>
                <w:b w:val="false"/>
                <w:i w:val="false"/>
                <w:color w:val="000000"/>
                <w:sz w:val="20"/>
              </w:rPr>
              <w:t>2-қосымша</w:t>
            </w:r>
          </w:p>
        </w:tc>
      </w:tr>
    </w:tbl>
    <w:bookmarkStart w:name="z93" w:id="76"/>
    <w:p>
      <w:pPr>
        <w:spacing w:after="0"/>
        <w:ind w:left="0"/>
        <w:jc w:val="left"/>
      </w:pPr>
      <w:r>
        <w:rPr>
          <w:rFonts w:ascii="Times New Roman"/>
          <w:b/>
          <w:i w:val="false"/>
          <w:color w:val="000000"/>
        </w:rPr>
        <w:t xml:space="preserve"> Тапсырма</w:t>
      </w:r>
    </w:p>
    <w:bookmarkEnd w:id="76"/>
    <w:p>
      <w:pPr>
        <w:spacing w:after="0"/>
        <w:ind w:left="0"/>
        <w:jc w:val="both"/>
      </w:pPr>
      <w:r>
        <w:rPr>
          <w:rFonts w:ascii="Times New Roman"/>
          <w:b w:val="false"/>
          <w:i w:val="false"/>
          <w:color w:val="ff0000"/>
          <w:sz w:val="28"/>
        </w:rPr>
        <w:t xml:space="preserve">
      Ескерту. 2-қосымша алып тасталды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 түрде</w:t>
            </w:r>
            <w:r>
              <w:br/>
            </w:r>
            <w:r>
              <w:rPr>
                <w:rFonts w:ascii="Times New Roman"/>
                <w:b w:val="false"/>
                <w:i w:val="false"/>
                <w:color w:val="000000"/>
                <w:sz w:val="20"/>
              </w:rPr>
              <w:t>мерзімінен бұрын босатылған</w:t>
            </w:r>
            <w:r>
              <w:br/>
            </w:r>
            <w:r>
              <w:rPr>
                <w:rFonts w:ascii="Times New Roman"/>
                <w:b w:val="false"/>
                <w:i w:val="false"/>
                <w:color w:val="000000"/>
                <w:sz w:val="20"/>
              </w:rPr>
              <w:t>адамдардың мінез-құлқын</w:t>
            </w:r>
            <w:r>
              <w:br/>
            </w:r>
            <w:r>
              <w:rPr>
                <w:rFonts w:ascii="Times New Roman"/>
                <w:b w:val="false"/>
                <w:i w:val="false"/>
                <w:color w:val="000000"/>
                <w:sz w:val="20"/>
              </w:rPr>
              <w:t>бақылауды жүзеге асыру қағидасына</w:t>
            </w:r>
            <w:r>
              <w:br/>
            </w:r>
            <w:r>
              <w:rPr>
                <w:rFonts w:ascii="Times New Roman"/>
                <w:b w:val="false"/>
                <w:i w:val="false"/>
                <w:color w:val="000000"/>
                <w:sz w:val="20"/>
              </w:rPr>
              <w:t>3-қосымша</w:t>
            </w:r>
          </w:p>
        </w:tc>
      </w:tr>
    </w:tbl>
    <w:bookmarkStart w:name="z95" w:id="77"/>
    <w:p>
      <w:pPr>
        <w:spacing w:after="0"/>
        <w:ind w:left="0"/>
        <w:jc w:val="left"/>
      </w:pPr>
      <w:r>
        <w:rPr>
          <w:rFonts w:ascii="Times New Roman"/>
          <w:b/>
          <w:i w:val="false"/>
          <w:color w:val="000000"/>
        </w:rPr>
        <w:t xml:space="preserve"> Шартты түрде мерзімінен бұрын босатылғандарға бақылау</w:t>
      </w:r>
      <w:r>
        <w:br/>
      </w:r>
      <w:r>
        <w:rPr>
          <w:rFonts w:ascii="Times New Roman"/>
          <w:b/>
          <w:i w:val="false"/>
          <w:color w:val="000000"/>
        </w:rPr>
        <w:t>ісін тіркеу журналы</w:t>
      </w:r>
    </w:p>
    <w:bookmarkEnd w:id="77"/>
    <w:p>
      <w:pPr>
        <w:spacing w:after="0"/>
        <w:ind w:left="0"/>
        <w:jc w:val="both"/>
      </w:pPr>
      <w:r>
        <w:rPr>
          <w:rFonts w:ascii="Times New Roman"/>
          <w:b w:val="false"/>
          <w:i w:val="false"/>
          <w:color w:val="ff0000"/>
          <w:sz w:val="28"/>
        </w:rPr>
        <w:t xml:space="preserve">
      Ескерту. 3-қосымша алып тасталды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 түрде</w:t>
            </w:r>
            <w:r>
              <w:br/>
            </w:r>
            <w:r>
              <w:rPr>
                <w:rFonts w:ascii="Times New Roman"/>
                <w:b w:val="false"/>
                <w:i w:val="false"/>
                <w:color w:val="000000"/>
                <w:sz w:val="20"/>
              </w:rPr>
              <w:t>мерзімінен бұрын босатылған</w:t>
            </w:r>
            <w:r>
              <w:br/>
            </w:r>
            <w:r>
              <w:rPr>
                <w:rFonts w:ascii="Times New Roman"/>
                <w:b w:val="false"/>
                <w:i w:val="false"/>
                <w:color w:val="000000"/>
                <w:sz w:val="20"/>
              </w:rPr>
              <w:t>адамдардың мінез-құлқын</w:t>
            </w:r>
            <w:r>
              <w:br/>
            </w:r>
            <w:r>
              <w:rPr>
                <w:rFonts w:ascii="Times New Roman"/>
                <w:b w:val="false"/>
                <w:i w:val="false"/>
                <w:color w:val="000000"/>
                <w:sz w:val="20"/>
              </w:rPr>
              <w:t>бақылауды жүзеге асыру қағидасына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724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 бөлімде тегі, аты, әкесінің аты, тұрғылықты мекенжайы, жұмыс орны, лақап аттары, сотты болғандығы көрсетіледі (сызбаға барлық достары, таныстары мен туыстары енгізіледі).</w:t>
      </w:r>
    </w:p>
    <w:p>
      <w:pPr>
        <w:spacing w:after="0"/>
        <w:ind w:left="0"/>
        <w:jc w:val="both"/>
      </w:pPr>
      <w:r>
        <w:rPr>
          <w:rFonts w:ascii="Times New Roman"/>
          <w:b w:val="false"/>
          <w:i w:val="false"/>
          <w:color w:val="000000"/>
          <w:sz w:val="28"/>
        </w:rPr>
        <w:t>
      Сызбаны жасаған:</w:t>
      </w:r>
    </w:p>
    <w:p>
      <w:pPr>
        <w:spacing w:after="0"/>
        <w:ind w:left="0"/>
        <w:jc w:val="both"/>
      </w:pPr>
      <w:r>
        <w:rPr>
          <w:rFonts w:ascii="Times New Roman"/>
          <w:b w:val="false"/>
          <w:i w:val="false"/>
          <w:color w:val="000000"/>
          <w:sz w:val="28"/>
        </w:rPr>
        <w:t xml:space="preserve">
      ____________________                  ______________________ </w:t>
      </w:r>
    </w:p>
    <w:p>
      <w:pPr>
        <w:spacing w:after="0"/>
        <w:ind w:left="0"/>
        <w:jc w:val="both"/>
      </w:pPr>
      <w:r>
        <w:rPr>
          <w:rFonts w:ascii="Times New Roman"/>
          <w:b w:val="false"/>
          <w:i w:val="false"/>
          <w:color w:val="000000"/>
          <w:sz w:val="28"/>
        </w:rPr>
        <w:t>
      лауазымы, атағы                         тегі және аты-жөні</w:t>
      </w:r>
    </w:p>
    <w:p>
      <w:pPr>
        <w:spacing w:after="0"/>
        <w:ind w:left="0"/>
        <w:jc w:val="both"/>
      </w:pPr>
      <w:r>
        <w:rPr>
          <w:rFonts w:ascii="Times New Roman"/>
          <w:b w:val="false"/>
          <w:i w:val="false"/>
          <w:color w:val="000000"/>
          <w:sz w:val="28"/>
        </w:rPr>
        <w:t>
      20__жылғы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 түрде</w:t>
            </w:r>
            <w:r>
              <w:br/>
            </w:r>
            <w:r>
              <w:rPr>
                <w:rFonts w:ascii="Times New Roman"/>
                <w:b w:val="false"/>
                <w:i w:val="false"/>
                <w:color w:val="000000"/>
                <w:sz w:val="20"/>
              </w:rPr>
              <w:t>мерзімінен бұрын босатылған</w:t>
            </w:r>
            <w:r>
              <w:br/>
            </w:r>
            <w:r>
              <w:rPr>
                <w:rFonts w:ascii="Times New Roman"/>
                <w:b w:val="false"/>
                <w:i w:val="false"/>
                <w:color w:val="000000"/>
                <w:sz w:val="20"/>
              </w:rPr>
              <w:t>адамдардың мінез-құлқын</w:t>
            </w:r>
            <w:r>
              <w:br/>
            </w:r>
            <w:r>
              <w:rPr>
                <w:rFonts w:ascii="Times New Roman"/>
                <w:b w:val="false"/>
                <w:i w:val="false"/>
                <w:color w:val="000000"/>
                <w:sz w:val="20"/>
              </w:rPr>
              <w:t>бақылауды жүзеге асыру қағидасына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______________________бастығы</w:t>
      </w:r>
    </w:p>
    <w:p>
      <w:pPr>
        <w:spacing w:after="0"/>
        <w:ind w:left="0"/>
        <w:jc w:val="both"/>
      </w:pPr>
      <w:r>
        <w:rPr>
          <w:rFonts w:ascii="Times New Roman"/>
          <w:b w:val="false"/>
          <w:i w:val="false"/>
          <w:color w:val="000000"/>
          <w:sz w:val="28"/>
        </w:rPr>
        <w:t xml:space="preserve">
      ҚАІІБ-нің атауы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атағы, Т.А.Ә. қолы     </w:t>
      </w:r>
    </w:p>
    <w:p>
      <w:pPr>
        <w:spacing w:after="0"/>
        <w:ind w:left="0"/>
        <w:jc w:val="both"/>
      </w:pPr>
      <w:r>
        <w:rPr>
          <w:rFonts w:ascii="Times New Roman"/>
          <w:b w:val="false"/>
          <w:i w:val="false"/>
          <w:color w:val="000000"/>
          <w:sz w:val="28"/>
        </w:rPr>
        <w:t>
      20__жылғы "____"_____________</w:t>
      </w:r>
    </w:p>
    <w:bookmarkStart w:name="z98" w:id="78"/>
    <w:p>
      <w:pPr>
        <w:spacing w:after="0"/>
        <w:ind w:left="0"/>
        <w:jc w:val="left"/>
      </w:pPr>
      <w:r>
        <w:rPr>
          <w:rFonts w:ascii="Times New Roman"/>
          <w:b/>
          <w:i w:val="false"/>
          <w:color w:val="000000"/>
        </w:rPr>
        <w:t xml:space="preserve"> Шартты түрде мерзімінен бұрын босатылған адамға қатысты</w:t>
      </w:r>
      <w:r>
        <w:br/>
      </w:r>
      <w:r>
        <w:rPr>
          <w:rFonts w:ascii="Times New Roman"/>
          <w:b/>
          <w:i w:val="false"/>
          <w:color w:val="000000"/>
        </w:rPr>
        <w:t>шектеулерді белгілеу туралы қаулы</w:t>
      </w:r>
    </w:p>
    <w:bookmarkEnd w:id="78"/>
    <w:p>
      <w:pPr>
        <w:spacing w:after="0"/>
        <w:ind w:left="0"/>
        <w:jc w:val="both"/>
      </w:pPr>
      <w:r>
        <w:rPr>
          <w:rFonts w:ascii="Times New Roman"/>
          <w:b w:val="false"/>
          <w:i w:val="false"/>
          <w:color w:val="000000"/>
          <w:sz w:val="28"/>
        </w:rPr>
        <w:t>
      ___________________________________________________ учаскелік полиция</w:t>
      </w:r>
    </w:p>
    <w:p>
      <w:pPr>
        <w:spacing w:after="0"/>
        <w:ind w:left="0"/>
        <w:jc w:val="both"/>
      </w:pPr>
      <w:r>
        <w:rPr>
          <w:rFonts w:ascii="Times New Roman"/>
          <w:b w:val="false"/>
          <w:i w:val="false"/>
          <w:color w:val="000000"/>
          <w:sz w:val="28"/>
        </w:rPr>
        <w:t>
      (ҚАІІО-ның атауы)</w:t>
      </w:r>
    </w:p>
    <w:p>
      <w:pPr>
        <w:spacing w:after="0"/>
        <w:ind w:left="0"/>
        <w:jc w:val="both"/>
      </w:pPr>
      <w:r>
        <w:rPr>
          <w:rFonts w:ascii="Times New Roman"/>
          <w:b w:val="false"/>
          <w:i w:val="false"/>
          <w:color w:val="000000"/>
          <w:sz w:val="28"/>
        </w:rPr>
        <w:t>
      инспекторы __________________________________________________________</w:t>
      </w:r>
    </w:p>
    <w:p>
      <w:pPr>
        <w:spacing w:after="0"/>
        <w:ind w:left="0"/>
        <w:jc w:val="both"/>
      </w:pPr>
      <w:r>
        <w:rPr>
          <w:rFonts w:ascii="Times New Roman"/>
          <w:b w:val="false"/>
          <w:i w:val="false"/>
          <w:color w:val="000000"/>
          <w:sz w:val="28"/>
        </w:rPr>
        <w:t>
      (Т.А.Ә., атағы)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(соттың толық атауы)</w:t>
      </w:r>
    </w:p>
    <w:p>
      <w:pPr>
        <w:spacing w:after="0"/>
        <w:ind w:left="0"/>
        <w:jc w:val="both"/>
      </w:pPr>
      <w:r>
        <w:rPr>
          <w:rFonts w:ascii="Times New Roman"/>
          <w:b w:val="false"/>
          <w:i w:val="false"/>
          <w:color w:val="000000"/>
          <w:sz w:val="28"/>
        </w:rPr>
        <w:t>
      20__ жылғы "__"____________сот қаулысын қарап, оған сәйкес __________</w:t>
      </w:r>
    </w:p>
    <w:p>
      <w:pPr>
        <w:spacing w:after="0"/>
        <w:ind w:left="0"/>
        <w:jc w:val="both"/>
      </w:pPr>
      <w:r>
        <w:rPr>
          <w:rFonts w:ascii="Times New Roman"/>
          <w:b w:val="false"/>
          <w:i w:val="false"/>
          <w:color w:val="000000"/>
          <w:sz w:val="28"/>
        </w:rPr>
        <w:t>
      _____________________________________________________ жазасын өтеуден</w:t>
      </w:r>
    </w:p>
    <w:p>
      <w:pPr>
        <w:spacing w:after="0"/>
        <w:ind w:left="0"/>
        <w:jc w:val="both"/>
      </w:pPr>
      <w:r>
        <w:rPr>
          <w:rFonts w:ascii="Times New Roman"/>
          <w:b w:val="false"/>
          <w:i w:val="false"/>
          <w:color w:val="000000"/>
          <w:sz w:val="28"/>
        </w:rPr>
        <w:t>
      (шартты түрде мерзімінен бұрын босатылған адамның Т.А.Ә.)</w:t>
      </w:r>
    </w:p>
    <w:p>
      <w:pPr>
        <w:spacing w:after="0"/>
        <w:ind w:left="0"/>
        <w:jc w:val="both"/>
      </w:pPr>
      <w:r>
        <w:rPr>
          <w:rFonts w:ascii="Times New Roman"/>
          <w:b w:val="false"/>
          <w:i w:val="false"/>
          <w:color w:val="000000"/>
          <w:sz w:val="28"/>
        </w:rPr>
        <w:t>
      шартты түрде мерзімінен бұрын босатылды және оған мынадай міндеттер жүктелді:</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3.___________________________________________________________________</w:t>
      </w:r>
    </w:p>
    <w:bookmarkStart w:name="z99" w:id="7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Егер сот қаулысында тек Қазақстан Республикасы</w:t>
      </w:r>
    </w:p>
    <w:bookmarkEnd w:id="7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ҚАК-нің </w:t>
      </w:r>
      <w:r>
        <w:rPr>
          <w:rFonts w:ascii="Times New Roman"/>
          <w:b w:val="false"/>
          <w:i w:val="false"/>
          <w:color w:val="000000"/>
          <w:sz w:val="28"/>
        </w:rPr>
        <w:t>169-бабына</w:t>
      </w:r>
      <w:r>
        <w:rPr>
          <w:rFonts w:ascii="Times New Roman"/>
          <w:b w:val="false"/>
          <w:i/>
          <w:color w:val="000000"/>
          <w:sz w:val="28"/>
        </w:rPr>
        <w:t xml:space="preserve"> сілтеме жасалған жағдайда "ҚАК-нің 169-бабында</w:t>
      </w:r>
    </w:p>
    <w:p>
      <w:pPr>
        <w:spacing w:after="0"/>
        <w:ind w:left="0"/>
        <w:jc w:val="both"/>
      </w:pPr>
      <w:r>
        <w:rPr>
          <w:rFonts w:ascii="Times New Roman"/>
          <w:b w:val="false"/>
          <w:i w:val="false"/>
          <w:color w:val="000000"/>
          <w:sz w:val="28"/>
        </w:rPr>
        <w:t>
      көзделген......... міндеттер жүктелді".</w:t>
      </w:r>
    </w:p>
    <w:p>
      <w:pPr>
        <w:spacing w:after="0"/>
        <w:ind w:left="0"/>
        <w:jc w:val="both"/>
      </w:pPr>
      <w:r>
        <w:rPr>
          <w:rFonts w:ascii="Times New Roman"/>
          <w:b w:val="false"/>
          <w:i w:val="false"/>
          <w:color w:val="000000"/>
          <w:sz w:val="28"/>
        </w:rPr>
        <w:t>
      20___ "__"___________ сот қаулысы күшіне енгеннен соң шартты</w:t>
      </w:r>
    </w:p>
    <w:p>
      <w:pPr>
        <w:spacing w:after="0"/>
        <w:ind w:left="0"/>
        <w:jc w:val="both"/>
      </w:pPr>
      <w:r>
        <w:rPr>
          <w:rFonts w:ascii="Times New Roman"/>
          <w:b w:val="false"/>
          <w:i w:val="false"/>
          <w:color w:val="000000"/>
          <w:sz w:val="28"/>
        </w:rPr>
        <w:t>
      түрде мерзімінен бұрын босатылған ________________________________</w:t>
      </w:r>
    </w:p>
    <w:p>
      <w:pPr>
        <w:spacing w:after="0"/>
        <w:ind w:left="0"/>
        <w:jc w:val="both"/>
      </w:pPr>
      <w:r>
        <w:rPr>
          <w:rFonts w:ascii="Times New Roman"/>
          <w:b w:val="false"/>
          <w:i w:val="false"/>
          <w:color w:val="000000"/>
          <w:sz w:val="28"/>
        </w:rPr>
        <w:t>
      ___________________________________________ мына мекенжай бойынша</w:t>
      </w:r>
    </w:p>
    <w:p>
      <w:pPr>
        <w:spacing w:after="0"/>
        <w:ind w:left="0"/>
        <w:jc w:val="both"/>
      </w:pPr>
      <w:r>
        <w:rPr>
          <w:rFonts w:ascii="Times New Roman"/>
          <w:b w:val="false"/>
          <w:i w:val="false"/>
          <w:color w:val="000000"/>
          <w:sz w:val="28"/>
        </w:rPr>
        <w:t>
      тұруға келді және мен оны профилактикалық есепке қойдым.</w:t>
      </w:r>
    </w:p>
    <w:p>
      <w:pPr>
        <w:spacing w:after="0"/>
        <w:ind w:left="0"/>
        <w:jc w:val="both"/>
      </w:pPr>
      <w:r>
        <w:rPr>
          <w:rFonts w:ascii="Times New Roman"/>
          <w:b w:val="false"/>
          <w:i w:val="false"/>
          <w:color w:val="000000"/>
          <w:sz w:val="28"/>
        </w:rPr>
        <w:t xml:space="preserve">
      Қазақстан Республикасы ҚАК-нің </w:t>
      </w:r>
      <w:r>
        <w:rPr>
          <w:rFonts w:ascii="Times New Roman"/>
          <w:b w:val="false"/>
          <w:i w:val="false"/>
          <w:color w:val="000000"/>
          <w:sz w:val="28"/>
        </w:rPr>
        <w:t>169-бабына</w:t>
      </w:r>
      <w:r>
        <w:rPr>
          <w:rFonts w:ascii="Times New Roman"/>
          <w:b w:val="false"/>
          <w:i w:val="false"/>
          <w:color w:val="000000"/>
          <w:sz w:val="28"/>
        </w:rPr>
        <w:t xml:space="preserve"> сәйкес тиісті</w:t>
      </w:r>
    </w:p>
    <w:p>
      <w:pPr>
        <w:spacing w:after="0"/>
        <w:ind w:left="0"/>
        <w:jc w:val="both"/>
      </w:pPr>
      <w:r>
        <w:rPr>
          <w:rFonts w:ascii="Times New Roman"/>
          <w:b w:val="false"/>
          <w:i w:val="false"/>
          <w:color w:val="000000"/>
          <w:sz w:val="28"/>
        </w:rPr>
        <w:t>
      бақылауды қамтамасыз ету мақсатында шартты түрде мерзімінен бұрын</w:t>
      </w:r>
    </w:p>
    <w:p>
      <w:pPr>
        <w:spacing w:after="0"/>
        <w:ind w:left="0"/>
        <w:jc w:val="both"/>
      </w:pPr>
      <w:r>
        <w:rPr>
          <w:rFonts w:ascii="Times New Roman"/>
          <w:b w:val="false"/>
          <w:i w:val="false"/>
          <w:color w:val="000000"/>
          <w:sz w:val="28"/>
        </w:rPr>
        <w:t>
      босатылғанға сот жүктеген міндеттер бойынша шектеу белгілеу қажет.</w:t>
      </w:r>
    </w:p>
    <w:p>
      <w:pPr>
        <w:spacing w:after="0"/>
        <w:ind w:left="0"/>
        <w:jc w:val="both"/>
      </w:pPr>
      <w:r>
        <w:rPr>
          <w:rFonts w:ascii="Times New Roman"/>
          <w:b w:val="false"/>
          <w:i w:val="false"/>
          <w:color w:val="000000"/>
          <w:sz w:val="28"/>
        </w:rPr>
        <w:t>
      Баяндалғанның негізінде, Қазақстан Республикасы ҚАК-нің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_____________________________________________________ қатысты мынадай</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міндеттер белгіленсін:</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w:t>
      </w:r>
    </w:p>
    <w:bookmarkStart w:name="z100" w:id="8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Шектеулер тізбесі шартты түрде мерзімінен бұрын</w:t>
      </w:r>
    </w:p>
    <w:bookmarkEnd w:id="8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босатылған адамға Қазақстан Республикасы ҚАК-нің </w:t>
      </w:r>
      <w:r>
        <w:rPr>
          <w:rFonts w:ascii="Times New Roman"/>
          <w:b w:val="false"/>
          <w:i w:val="false"/>
          <w:color w:val="000000"/>
          <w:sz w:val="28"/>
        </w:rPr>
        <w:t>169-бабына</w:t>
      </w:r>
      <w:r>
        <w:rPr>
          <w:rFonts w:ascii="Times New Roman"/>
          <w:b w:val="false"/>
          <w:i/>
          <w:color w:val="000000"/>
          <w:sz w:val="28"/>
        </w:rPr>
        <w:t xml:space="preserve"> сәйкес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сот жүктеген міндеттермен қатаң сәйкестікте белгіленеді.</w:t>
      </w:r>
    </w:p>
    <w:p>
      <w:pPr>
        <w:spacing w:after="0"/>
        <w:ind w:left="0"/>
        <w:jc w:val="both"/>
      </w:pPr>
      <w:r>
        <w:rPr>
          <w:rFonts w:ascii="Times New Roman"/>
          <w:b w:val="false"/>
          <w:i w:val="false"/>
          <w:color w:val="000000"/>
          <w:sz w:val="28"/>
        </w:rPr>
        <w:t>
      ________________________________________ учаскелік полиция инспекторы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Т.А.Ә.</w:t>
      </w:r>
    </w:p>
    <w:p>
      <w:pPr>
        <w:spacing w:after="0"/>
        <w:ind w:left="0"/>
        <w:jc w:val="both"/>
      </w:pPr>
      <w:r>
        <w:rPr>
          <w:rFonts w:ascii="Times New Roman"/>
          <w:b w:val="false"/>
          <w:i w:val="false"/>
          <w:color w:val="000000"/>
          <w:sz w:val="28"/>
        </w:rPr>
        <w:t>
      20__жылғы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 түрде</w:t>
            </w:r>
            <w:r>
              <w:br/>
            </w:r>
            <w:r>
              <w:rPr>
                <w:rFonts w:ascii="Times New Roman"/>
                <w:b w:val="false"/>
                <w:i w:val="false"/>
                <w:color w:val="000000"/>
                <w:sz w:val="20"/>
              </w:rPr>
              <w:t>мерзімінен бұрын босатылған</w:t>
            </w:r>
            <w:r>
              <w:br/>
            </w:r>
            <w:r>
              <w:rPr>
                <w:rFonts w:ascii="Times New Roman"/>
                <w:b w:val="false"/>
                <w:i w:val="false"/>
                <w:color w:val="000000"/>
                <w:sz w:val="20"/>
              </w:rPr>
              <w:t>адамдардың мінез-құлқын</w:t>
            </w:r>
            <w:r>
              <w:br/>
            </w:r>
            <w:r>
              <w:rPr>
                <w:rFonts w:ascii="Times New Roman"/>
                <w:b w:val="false"/>
                <w:i w:val="false"/>
                <w:color w:val="000000"/>
                <w:sz w:val="20"/>
              </w:rPr>
              <w:t>бақылауды жүзеге асыру қағидасына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 сотының төрағасы</w:t>
      </w:r>
    </w:p>
    <w:bookmarkStart w:name="z102" w:id="81"/>
    <w:p>
      <w:pPr>
        <w:spacing w:after="0"/>
        <w:ind w:left="0"/>
        <w:jc w:val="left"/>
      </w:pPr>
      <w:r>
        <w:rPr>
          <w:rFonts w:ascii="Times New Roman"/>
          <w:b/>
          <w:i w:val="false"/>
          <w:color w:val="000000"/>
        </w:rPr>
        <w:t xml:space="preserve"> Ұсыныс</w:t>
      </w:r>
    </w:p>
    <w:bookmarkEnd w:id="81"/>
    <w:p>
      <w:pPr>
        <w:spacing w:after="0"/>
        <w:ind w:left="0"/>
        <w:jc w:val="both"/>
      </w:pPr>
      <w:r>
        <w:rPr>
          <w:rFonts w:ascii="Times New Roman"/>
          <w:b w:val="false"/>
          <w:i w:val="false"/>
          <w:color w:val="000000"/>
          <w:sz w:val="28"/>
        </w:rPr>
        <w:t>
      20___ жылғы "____" ___________ бастап Қазақстан Республикасы ҚК</w:t>
      </w:r>
    </w:p>
    <w:p>
      <w:pPr>
        <w:spacing w:after="0"/>
        <w:ind w:left="0"/>
        <w:jc w:val="both"/>
      </w:pPr>
      <w:r>
        <w:rPr>
          <w:rFonts w:ascii="Times New Roman"/>
          <w:b w:val="false"/>
          <w:i w:val="false"/>
          <w:color w:val="000000"/>
          <w:sz w:val="28"/>
        </w:rPr>
        <w:t>
      "____" бабы бойынша "____" жылға сотталған, бас бостандығынан айыру</w:t>
      </w:r>
    </w:p>
    <w:p>
      <w:pPr>
        <w:spacing w:after="0"/>
        <w:ind w:left="0"/>
        <w:jc w:val="both"/>
      </w:pPr>
      <w:r>
        <w:rPr>
          <w:rFonts w:ascii="Times New Roman"/>
          <w:b w:val="false"/>
          <w:i w:val="false"/>
          <w:color w:val="000000"/>
          <w:sz w:val="28"/>
        </w:rPr>
        <w:t>
      орындарынан жазасын өтеуден мерзiмiнен бұрын-шартты түрде босатылған</w:t>
      </w:r>
    </w:p>
    <w:p>
      <w:pPr>
        <w:spacing w:after="0"/>
        <w:ind w:left="0"/>
        <w:jc w:val="both"/>
      </w:pPr>
      <w:r>
        <w:rPr>
          <w:rFonts w:ascii="Times New Roman"/>
          <w:b w:val="false"/>
          <w:i w:val="false"/>
          <w:color w:val="000000"/>
          <w:sz w:val="28"/>
        </w:rPr>
        <w:t>
      адамның "____" жазасын өтемеген мерзімі 200____жылғы "__"____жылдан</w:t>
      </w:r>
    </w:p>
    <w:p>
      <w:pPr>
        <w:spacing w:after="0"/>
        <w:ind w:left="0"/>
        <w:jc w:val="both"/>
      </w:pPr>
      <w:r>
        <w:rPr>
          <w:rFonts w:ascii="Times New Roman"/>
          <w:b w:val="false"/>
          <w:i w:val="false"/>
          <w:color w:val="000000"/>
          <w:sz w:val="28"/>
        </w:rPr>
        <w:t>
      бастап __________ мекенжайында тұратын _________ жылы туған</w:t>
      </w:r>
    </w:p>
    <w:p>
      <w:pPr>
        <w:spacing w:after="0"/>
        <w:ind w:left="0"/>
        <w:jc w:val="both"/>
      </w:pPr>
      <w:r>
        <w:rPr>
          <w:rFonts w:ascii="Times New Roman"/>
          <w:b w:val="false"/>
          <w:i w:val="false"/>
          <w:color w:val="000000"/>
          <w:sz w:val="28"/>
        </w:rPr>
        <w:t>
      азамат(ша) __________________________________________________________</w:t>
      </w:r>
    </w:p>
    <w:p>
      <w:pPr>
        <w:spacing w:after="0"/>
        <w:ind w:left="0"/>
        <w:jc w:val="both"/>
      </w:pPr>
      <w:r>
        <w:rPr>
          <w:rFonts w:ascii="Times New Roman"/>
          <w:b w:val="false"/>
          <w:i w:val="false"/>
          <w:color w:val="000000"/>
          <w:sz w:val="28"/>
        </w:rPr>
        <w:t>
      _____________________ профилактикалық есепте тұратынын хабарлаймын.</w:t>
      </w:r>
    </w:p>
    <w:p>
      <w:pPr>
        <w:spacing w:after="0"/>
        <w:ind w:left="0"/>
        <w:jc w:val="both"/>
      </w:pPr>
      <w:r>
        <w:rPr>
          <w:rFonts w:ascii="Times New Roman"/>
          <w:b w:val="false"/>
          <w:i w:val="false"/>
          <w:color w:val="000000"/>
          <w:sz w:val="28"/>
        </w:rPr>
        <w:t>
      ҚАІІО атауы</w:t>
      </w:r>
    </w:p>
    <w:p>
      <w:pPr>
        <w:spacing w:after="0"/>
        <w:ind w:left="0"/>
        <w:jc w:val="both"/>
      </w:pPr>
      <w:r>
        <w:rPr>
          <w:rFonts w:ascii="Times New Roman"/>
          <w:b w:val="false"/>
          <w:i w:val="false"/>
          <w:color w:val="000000"/>
          <w:sz w:val="28"/>
        </w:rPr>
        <w:t>
      Азамат (ша) _______________________ жазасын өтеуден мерзімінен</w:t>
      </w:r>
    </w:p>
    <w:p>
      <w:pPr>
        <w:spacing w:after="0"/>
        <w:ind w:left="0"/>
        <w:jc w:val="both"/>
      </w:pPr>
      <w:r>
        <w:rPr>
          <w:rFonts w:ascii="Times New Roman"/>
          <w:b w:val="false"/>
          <w:i w:val="false"/>
          <w:color w:val="000000"/>
          <w:sz w:val="28"/>
        </w:rPr>
        <w:t>
      бұрын-шартты түрде босатылғаннан кейін ішкі істер органдарының</w:t>
      </w:r>
    </w:p>
    <w:p>
      <w:pPr>
        <w:spacing w:after="0"/>
        <w:ind w:left="0"/>
        <w:jc w:val="both"/>
      </w:pPr>
      <w:r>
        <w:rPr>
          <w:rFonts w:ascii="Times New Roman"/>
          <w:b w:val="false"/>
          <w:i w:val="false"/>
          <w:color w:val="000000"/>
          <w:sz w:val="28"/>
        </w:rPr>
        <w:t>
      ескертуіне қарамастан, түзелу жолына түспеді, құқыққа қарсы өмір</w:t>
      </w:r>
    </w:p>
    <w:p>
      <w:pPr>
        <w:spacing w:after="0"/>
        <w:ind w:left="0"/>
        <w:jc w:val="both"/>
      </w:pPr>
      <w:r>
        <w:rPr>
          <w:rFonts w:ascii="Times New Roman"/>
          <w:b w:val="false"/>
          <w:i w:val="false"/>
          <w:color w:val="000000"/>
          <w:sz w:val="28"/>
        </w:rPr>
        <w:t>
      сүруді жалғастыруда және (сот белгілеген міндеттерді) құқық</w:t>
      </w:r>
    </w:p>
    <w:p>
      <w:pPr>
        <w:spacing w:after="0"/>
        <w:ind w:left="0"/>
        <w:jc w:val="both"/>
      </w:pPr>
      <w:r>
        <w:rPr>
          <w:rFonts w:ascii="Times New Roman"/>
          <w:b w:val="false"/>
          <w:i w:val="false"/>
          <w:color w:val="000000"/>
          <w:sz w:val="28"/>
        </w:rPr>
        <w:t>
      бұзушылықтарға жол беруде.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(белгіленген міндеттерді бұзу) әкімшілік құқық бұзушылық</w:t>
      </w:r>
    </w:p>
    <w:p>
      <w:pPr>
        <w:spacing w:after="0"/>
        <w:ind w:left="0"/>
        <w:jc w:val="both"/>
      </w:pPr>
      <w:r>
        <w:rPr>
          <w:rFonts w:ascii="Times New Roman"/>
          <w:b w:val="false"/>
          <w:i w:val="false"/>
          <w:color w:val="000000"/>
          <w:sz w:val="28"/>
        </w:rPr>
        <w:t>
      жасаған немесе жүктелген міндеттемелерді бұзу және олар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бойынша есептегі адамға қатысты қабылданған әкімшілік</w:t>
      </w:r>
    </w:p>
    <w:p>
      <w:pPr>
        <w:spacing w:after="0"/>
        <w:ind w:left="0"/>
        <w:jc w:val="both"/>
      </w:pPr>
      <w:r>
        <w:rPr>
          <w:rFonts w:ascii="Times New Roman"/>
          <w:b w:val="false"/>
          <w:i w:val="false"/>
          <w:color w:val="000000"/>
          <w:sz w:val="28"/>
        </w:rPr>
        <w:t>
      ықпал ету шаралары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Алайда, қабылданған шараларға қарамастан, азамат (ша) тағы да</w:t>
      </w:r>
    </w:p>
    <w:p>
      <w:pPr>
        <w:spacing w:after="0"/>
        <w:ind w:left="0"/>
        <w:jc w:val="both"/>
      </w:pPr>
      <w:r>
        <w:rPr>
          <w:rFonts w:ascii="Times New Roman"/>
          <w:b w:val="false"/>
          <w:i w:val="false"/>
          <w:color w:val="000000"/>
          <w:sz w:val="28"/>
        </w:rPr>
        <w:t>
      құқық бұзушылық жасады (сот белгілеген міндеттерді орындаудан</w:t>
      </w:r>
    </w:p>
    <w:p>
      <w:pPr>
        <w:spacing w:after="0"/>
        <w:ind w:left="0"/>
        <w:jc w:val="both"/>
      </w:pPr>
      <w:r>
        <w:rPr>
          <w:rFonts w:ascii="Times New Roman"/>
          <w:b w:val="false"/>
          <w:i w:val="false"/>
          <w:color w:val="000000"/>
          <w:sz w:val="28"/>
        </w:rPr>
        <w:t>
      жалтарды)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(жол берілген құқық бұзушылық немесе белгіленген</w:t>
      </w:r>
    </w:p>
    <w:p>
      <w:pPr>
        <w:spacing w:after="0"/>
        <w:ind w:left="0"/>
        <w:jc w:val="both"/>
      </w:pPr>
      <w:r>
        <w:rPr>
          <w:rFonts w:ascii="Times New Roman"/>
          <w:b w:val="false"/>
          <w:i w:val="false"/>
          <w:color w:val="000000"/>
          <w:sz w:val="28"/>
        </w:rPr>
        <w:t>
      міндеттерді орындамауы көрсетіледі.)</w:t>
      </w:r>
    </w:p>
    <w:p>
      <w:pPr>
        <w:spacing w:after="0"/>
        <w:ind w:left="0"/>
        <w:jc w:val="both"/>
      </w:pPr>
      <w:r>
        <w:rPr>
          <w:rFonts w:ascii="Times New Roman"/>
          <w:b w:val="false"/>
          <w:i w:val="false"/>
          <w:color w:val="000000"/>
          <w:sz w:val="28"/>
        </w:rPr>
        <w:t>
      Жоғарыда баяндалғанды ескере отырып және Қазақстан Республикасы ҚАК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169-бабы</w:t>
      </w:r>
      <w:r>
        <w:rPr>
          <w:rFonts w:ascii="Times New Roman"/>
          <w:b w:val="false"/>
          <w:i w:val="false"/>
          <w:color w:val="000000"/>
          <w:sz w:val="28"/>
        </w:rPr>
        <w:t>, және Қазақстан Республикасы ҚК 72-бабының "1" тармағын</w:t>
      </w:r>
    </w:p>
    <w:p>
      <w:pPr>
        <w:spacing w:after="0"/>
        <w:ind w:left="0"/>
        <w:jc w:val="both"/>
      </w:pPr>
      <w:r>
        <w:rPr>
          <w:rFonts w:ascii="Times New Roman"/>
          <w:b w:val="false"/>
          <w:i w:val="false"/>
          <w:color w:val="000000"/>
          <w:sz w:val="28"/>
        </w:rPr>
        <w:t>
      басшылыққа ала отырып, Сізден азамат (ша) __________________ тегі,</w:t>
      </w:r>
    </w:p>
    <w:p>
      <w:pPr>
        <w:spacing w:after="0"/>
        <w:ind w:left="0"/>
        <w:jc w:val="both"/>
      </w:pPr>
      <w:r>
        <w:rPr>
          <w:rFonts w:ascii="Times New Roman"/>
          <w:b w:val="false"/>
          <w:i w:val="false"/>
          <w:color w:val="000000"/>
          <w:sz w:val="28"/>
        </w:rPr>
        <w:t>
      аты, әкесінің аты.</w:t>
      </w:r>
    </w:p>
    <w:p>
      <w:pPr>
        <w:spacing w:after="0"/>
        <w:ind w:left="0"/>
        <w:jc w:val="both"/>
      </w:pPr>
      <w:r>
        <w:rPr>
          <w:rFonts w:ascii="Times New Roman"/>
          <w:b w:val="false"/>
          <w:i w:val="false"/>
          <w:color w:val="000000"/>
          <w:sz w:val="28"/>
        </w:rPr>
        <w:t>
      жазадан мерзімінен бұрын-шартты түрде босатуды алып тастау мәселесін</w:t>
      </w:r>
    </w:p>
    <w:p>
      <w:pPr>
        <w:spacing w:after="0"/>
        <w:ind w:left="0"/>
        <w:jc w:val="both"/>
      </w:pPr>
      <w:r>
        <w:rPr>
          <w:rFonts w:ascii="Times New Roman"/>
          <w:b w:val="false"/>
          <w:i w:val="false"/>
          <w:color w:val="000000"/>
          <w:sz w:val="28"/>
        </w:rPr>
        <w:t>
      шешуіңізді сұраймын</w:t>
      </w:r>
    </w:p>
    <w:p>
      <w:pPr>
        <w:spacing w:after="0"/>
        <w:ind w:left="0"/>
        <w:jc w:val="both"/>
      </w:pPr>
      <w:r>
        <w:rPr>
          <w:rFonts w:ascii="Times New Roman"/>
          <w:b w:val="false"/>
          <w:i w:val="false"/>
          <w:color w:val="000000"/>
          <w:sz w:val="28"/>
        </w:rPr>
        <w:t>
      _____________________________________________________________ бастығы</w:t>
      </w:r>
    </w:p>
    <w:p>
      <w:pPr>
        <w:spacing w:after="0"/>
        <w:ind w:left="0"/>
        <w:jc w:val="both"/>
      </w:pPr>
      <w:r>
        <w:rPr>
          <w:rFonts w:ascii="Times New Roman"/>
          <w:b w:val="false"/>
          <w:i w:val="false"/>
          <w:color w:val="000000"/>
          <w:sz w:val="28"/>
        </w:rPr>
        <w:t>
      ҚАІІО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тегі, аты, әкесінің аты, қолы</w:t>
      </w:r>
    </w:p>
    <w:p>
      <w:pPr>
        <w:spacing w:after="0"/>
        <w:ind w:left="0"/>
        <w:jc w:val="both"/>
      </w:pPr>
      <w:r>
        <w:rPr>
          <w:rFonts w:ascii="Times New Roman"/>
          <w:b w:val="false"/>
          <w:i w:val="false"/>
          <w:color w:val="000000"/>
          <w:sz w:val="28"/>
        </w:rPr>
        <w:t>
      20___жылғы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 түрде</w:t>
            </w:r>
            <w:r>
              <w:br/>
            </w:r>
            <w:r>
              <w:rPr>
                <w:rFonts w:ascii="Times New Roman"/>
                <w:b w:val="false"/>
                <w:i w:val="false"/>
                <w:color w:val="000000"/>
                <w:sz w:val="20"/>
              </w:rPr>
              <w:t>мерзімінен бұрын босатылған</w:t>
            </w:r>
            <w:r>
              <w:br/>
            </w:r>
            <w:r>
              <w:rPr>
                <w:rFonts w:ascii="Times New Roman"/>
                <w:b w:val="false"/>
                <w:i w:val="false"/>
                <w:color w:val="000000"/>
                <w:sz w:val="20"/>
              </w:rPr>
              <w:t>адамдардың мінез-құлқын</w:t>
            </w:r>
            <w:r>
              <w:br/>
            </w:r>
            <w:r>
              <w:rPr>
                <w:rFonts w:ascii="Times New Roman"/>
                <w:b w:val="false"/>
                <w:i w:val="false"/>
                <w:color w:val="000000"/>
                <w:sz w:val="20"/>
              </w:rPr>
              <w:t>бақылауды жүзеге асыру</w:t>
            </w:r>
            <w:r>
              <w:br/>
            </w:r>
            <w:r>
              <w:rPr>
                <w:rFonts w:ascii="Times New Roman"/>
                <w:b w:val="false"/>
                <w:i w:val="false"/>
                <w:color w:val="000000"/>
                <w:sz w:val="20"/>
              </w:rPr>
              <w:t>қағидасына 7-қосымша</w:t>
            </w:r>
          </w:p>
        </w:tc>
      </w:tr>
    </w:tbl>
    <w:bookmarkStart w:name="z104" w:id="82"/>
    <w:p>
      <w:pPr>
        <w:spacing w:after="0"/>
        <w:ind w:left="0"/>
        <w:jc w:val="left"/>
      </w:pPr>
      <w:r>
        <w:rPr>
          <w:rFonts w:ascii="Times New Roman"/>
          <w:b/>
          <w:i w:val="false"/>
          <w:color w:val="000000"/>
        </w:rPr>
        <w:t xml:space="preserve"> Шартты түрде мерзімінен бұрын босатылған адамға қатысты белгіленген міндеттердің сақталуын бақылау парағы</w:t>
      </w:r>
    </w:p>
    <w:bookmarkEnd w:id="82"/>
    <w:p>
      <w:pPr>
        <w:spacing w:after="0"/>
        <w:ind w:left="0"/>
        <w:jc w:val="both"/>
      </w:pPr>
      <w:r>
        <w:rPr>
          <w:rFonts w:ascii="Times New Roman"/>
          <w:b w:val="false"/>
          <w:i w:val="false"/>
          <w:color w:val="ff0000"/>
          <w:sz w:val="28"/>
        </w:rPr>
        <w:t xml:space="preserve">
      Ескерту. 7-қосымша жаңа редакцияда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____________________________________________ Аты ____________________________ </w:t>
            </w:r>
          </w:p>
          <w:p>
            <w:pPr>
              <w:spacing w:after="20"/>
              <w:ind w:left="20"/>
              <w:jc w:val="both"/>
            </w:pPr>
            <w:r>
              <w:rPr>
                <w:rFonts w:ascii="Times New Roman"/>
                <w:b w:val="false"/>
                <w:i w:val="false"/>
                <w:color w:val="000000"/>
                <w:sz w:val="20"/>
              </w:rPr>
              <w:t xml:space="preserve">
Әкесінің аты (ол болған жағдайда) __________________________________________________ </w:t>
            </w:r>
          </w:p>
          <w:p>
            <w:pPr>
              <w:spacing w:after="20"/>
              <w:ind w:left="20"/>
              <w:jc w:val="both"/>
            </w:pPr>
            <w:r>
              <w:rPr>
                <w:rFonts w:ascii="Times New Roman"/>
                <w:b w:val="false"/>
                <w:i w:val="false"/>
                <w:color w:val="000000"/>
                <w:sz w:val="20"/>
              </w:rPr>
              <w:t>
Туған күні және туған жері ________________________________________________________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_________________________________________________________________________________ </w:t>
            </w:r>
          </w:p>
          <w:p>
            <w:pPr>
              <w:spacing w:after="20"/>
              <w:ind w:left="20"/>
              <w:jc w:val="both"/>
            </w:pPr>
            <w:r>
              <w:rPr>
                <w:rFonts w:ascii="Times New Roman"/>
                <w:b w:val="false"/>
                <w:i w:val="false"/>
                <w:color w:val="000000"/>
                <w:sz w:val="20"/>
              </w:rPr>
              <w:t xml:space="preserve">
Тұрғылықты мекенжайы 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_________________________________________________________________________________ </w:t>
            </w:r>
          </w:p>
          <w:p>
            <w:pPr>
              <w:spacing w:after="20"/>
              <w:ind w:left="20"/>
              <w:jc w:val="both"/>
            </w:pPr>
            <w:r>
              <w:rPr>
                <w:rFonts w:ascii="Times New Roman"/>
                <w:b w:val="false"/>
                <w:i w:val="false"/>
                <w:color w:val="000000"/>
                <w:sz w:val="20"/>
              </w:rPr>
              <w:t>
Қадағалау мерзімі _______________ бастап _____________________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 (тексеру/тіркеу)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 атағы, тегі (тексеруді/тіркеуді жүзеге асыратын)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тексеру / тіркеу (дерекқорлыр бойынша, тұрғылықты жері, жұмыс, оқу орны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(үйінде болды, болған жоқ, бұзушылықтар анықталды)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міндеттерді бұзғаны үшін мерзімінен бұрын-шартты түрде босатылған адамға қолданылған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 түрде</w:t>
            </w:r>
            <w:r>
              <w:br/>
            </w:r>
            <w:r>
              <w:rPr>
                <w:rFonts w:ascii="Times New Roman"/>
                <w:b w:val="false"/>
                <w:i w:val="false"/>
                <w:color w:val="000000"/>
                <w:sz w:val="20"/>
              </w:rPr>
              <w:t>мерзімінен бұрын босатылған</w:t>
            </w:r>
            <w:r>
              <w:br/>
            </w:r>
            <w:r>
              <w:rPr>
                <w:rFonts w:ascii="Times New Roman"/>
                <w:b w:val="false"/>
                <w:i w:val="false"/>
                <w:color w:val="000000"/>
                <w:sz w:val="20"/>
              </w:rPr>
              <w:t>адамдардың мінез-құлқын</w:t>
            </w:r>
            <w:r>
              <w:br/>
            </w:r>
            <w:r>
              <w:rPr>
                <w:rFonts w:ascii="Times New Roman"/>
                <w:b w:val="false"/>
                <w:i w:val="false"/>
                <w:color w:val="000000"/>
                <w:sz w:val="20"/>
              </w:rPr>
              <w:t>бақылауды жүзеге асыру қағидасына</w:t>
            </w:r>
            <w:r>
              <w:br/>
            </w:r>
            <w:r>
              <w:rPr>
                <w:rFonts w:ascii="Times New Roman"/>
                <w:b w:val="false"/>
                <w:i w:val="false"/>
                <w:color w:val="000000"/>
                <w:sz w:val="20"/>
              </w:rPr>
              <w:t>8-қосымша</w:t>
            </w:r>
          </w:p>
        </w:tc>
      </w:tr>
    </w:tbl>
    <w:bookmarkStart w:name="z106" w:id="83"/>
    <w:p>
      <w:pPr>
        <w:spacing w:after="0"/>
        <w:ind w:left="0"/>
        <w:jc w:val="left"/>
      </w:pPr>
      <w:r>
        <w:rPr>
          <w:rFonts w:ascii="Times New Roman"/>
          <w:b/>
          <w:i w:val="false"/>
          <w:color w:val="000000"/>
        </w:rPr>
        <w:t xml:space="preserve"> Тіркеу парағы</w:t>
      </w:r>
    </w:p>
    <w:bookmarkEnd w:id="83"/>
    <w:p>
      <w:pPr>
        <w:spacing w:after="0"/>
        <w:ind w:left="0"/>
        <w:jc w:val="both"/>
      </w:pPr>
      <w:r>
        <w:rPr>
          <w:rFonts w:ascii="Times New Roman"/>
          <w:b w:val="false"/>
          <w:i w:val="false"/>
          <w:color w:val="ff0000"/>
          <w:sz w:val="28"/>
        </w:rPr>
        <w:t xml:space="preserve">
      Ескерту. 8-қосымша алып тасталды - ҚР Ішкі істер министрінің 08.08.2022 </w:t>
      </w:r>
      <w:r>
        <w:rPr>
          <w:rFonts w:ascii="Times New Roman"/>
          <w:b w:val="false"/>
          <w:i w:val="false"/>
          <w:color w:val="ff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 түрде</w:t>
            </w:r>
            <w:r>
              <w:br/>
            </w:r>
            <w:r>
              <w:rPr>
                <w:rFonts w:ascii="Times New Roman"/>
                <w:b w:val="false"/>
                <w:i w:val="false"/>
                <w:color w:val="000000"/>
                <w:sz w:val="20"/>
              </w:rPr>
              <w:t>мерзімінен бұрын босатылған</w:t>
            </w:r>
            <w:r>
              <w:br/>
            </w:r>
            <w:r>
              <w:rPr>
                <w:rFonts w:ascii="Times New Roman"/>
                <w:b w:val="false"/>
                <w:i w:val="false"/>
                <w:color w:val="000000"/>
                <w:sz w:val="20"/>
              </w:rPr>
              <w:t>адамдардың мінез-құлқын</w:t>
            </w:r>
            <w:r>
              <w:br/>
            </w:r>
            <w:r>
              <w:rPr>
                <w:rFonts w:ascii="Times New Roman"/>
                <w:b w:val="false"/>
                <w:i w:val="false"/>
                <w:color w:val="000000"/>
                <w:sz w:val="20"/>
              </w:rPr>
              <w:t>бақылауды жүзеге асыру қағидасына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ҚАІІО толық атауы     </w:t>
      </w:r>
    </w:p>
    <w:p>
      <w:pPr>
        <w:spacing w:after="0"/>
        <w:ind w:left="0"/>
        <w:jc w:val="both"/>
      </w:pPr>
      <w:r>
        <w:rPr>
          <w:rFonts w:ascii="Times New Roman"/>
          <w:b w:val="false"/>
          <w:i w:val="false"/>
          <w:color w:val="000000"/>
          <w:sz w:val="28"/>
        </w:rPr>
        <w:t>
      бастығы _________________________</w:t>
      </w:r>
    </w:p>
    <w:bookmarkStart w:name="z108" w:id="84"/>
    <w:p>
      <w:pPr>
        <w:spacing w:after="0"/>
        <w:ind w:left="0"/>
        <w:jc w:val="left"/>
      </w:pPr>
      <w:r>
        <w:rPr>
          <w:rFonts w:ascii="Times New Roman"/>
          <w:b/>
          <w:i w:val="false"/>
          <w:color w:val="000000"/>
        </w:rPr>
        <w:t xml:space="preserve"> Баянат</w:t>
      </w:r>
    </w:p>
    <w:bookmarkEnd w:id="84"/>
    <w:p>
      <w:pPr>
        <w:spacing w:after="0"/>
        <w:ind w:left="0"/>
        <w:jc w:val="both"/>
      </w:pPr>
      <w:r>
        <w:rPr>
          <w:rFonts w:ascii="Times New Roman"/>
          <w:b w:val="false"/>
          <w:i w:val="false"/>
          <w:color w:val="000000"/>
          <w:sz w:val="28"/>
        </w:rPr>
        <w:t>
      20___ жылғы "___" ___________ Қазақстан Республикасы ҚК _____</w:t>
      </w:r>
    </w:p>
    <w:p>
      <w:pPr>
        <w:spacing w:after="0"/>
        <w:ind w:left="0"/>
        <w:jc w:val="both"/>
      </w:pPr>
      <w:r>
        <w:rPr>
          <w:rFonts w:ascii="Times New Roman"/>
          <w:b w:val="false"/>
          <w:i w:val="false"/>
          <w:color w:val="000000"/>
          <w:sz w:val="28"/>
        </w:rPr>
        <w:t>
      бабына сәйкес ____ жылға сотталған, бас бостандығынан айыру</w:t>
      </w:r>
    </w:p>
    <w:p>
      <w:pPr>
        <w:spacing w:after="0"/>
        <w:ind w:left="0"/>
        <w:jc w:val="both"/>
      </w:pPr>
      <w:r>
        <w:rPr>
          <w:rFonts w:ascii="Times New Roman"/>
          <w:b w:val="false"/>
          <w:i w:val="false"/>
          <w:color w:val="000000"/>
          <w:sz w:val="28"/>
        </w:rPr>
        <w:t>
      орындарынан жазасын өтеуден шартты түрде мерзiмiнен бұрын босап</w:t>
      </w:r>
    </w:p>
    <w:p>
      <w:pPr>
        <w:spacing w:after="0"/>
        <w:ind w:left="0"/>
        <w:jc w:val="both"/>
      </w:pPr>
      <w:r>
        <w:rPr>
          <w:rFonts w:ascii="Times New Roman"/>
          <w:b w:val="false"/>
          <w:i w:val="false"/>
          <w:color w:val="000000"/>
          <w:sz w:val="28"/>
        </w:rPr>
        <w:t>
      шыққан_________________ мекенжайында тұратын________жылы туған</w:t>
      </w:r>
    </w:p>
    <w:p>
      <w:pPr>
        <w:spacing w:after="0"/>
        <w:ind w:left="0"/>
        <w:jc w:val="both"/>
      </w:pPr>
      <w:r>
        <w:rPr>
          <w:rFonts w:ascii="Times New Roman"/>
          <w:b w:val="false"/>
          <w:i w:val="false"/>
          <w:color w:val="000000"/>
          <w:sz w:val="28"/>
        </w:rPr>
        <w:t>
      азамат(ша)___________________________________________________________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ішкі істер органдарының ескертуіне қарамастан, құқыққа қарсы өмір</w:t>
      </w:r>
    </w:p>
    <w:p>
      <w:pPr>
        <w:spacing w:after="0"/>
        <w:ind w:left="0"/>
        <w:jc w:val="both"/>
      </w:pPr>
      <w:r>
        <w:rPr>
          <w:rFonts w:ascii="Times New Roman"/>
          <w:b w:val="false"/>
          <w:i w:val="false"/>
          <w:color w:val="000000"/>
          <w:sz w:val="28"/>
        </w:rPr>
        <w:t>
      сүруін жалғастыруда және сот белгілеген міндеттемелерді, құқық</w:t>
      </w:r>
    </w:p>
    <w:p>
      <w:pPr>
        <w:spacing w:after="0"/>
        <w:ind w:left="0"/>
        <w:jc w:val="both"/>
      </w:pPr>
      <w:r>
        <w:rPr>
          <w:rFonts w:ascii="Times New Roman"/>
          <w:b w:val="false"/>
          <w:i w:val="false"/>
          <w:color w:val="000000"/>
          <w:sz w:val="28"/>
        </w:rPr>
        <w:t>
      бұзушылыққа жол беруде. Әкімшілік жауапкершілікке тартылды,</w:t>
      </w:r>
    </w:p>
    <w:p>
      <w:pPr>
        <w:spacing w:after="0"/>
        <w:ind w:left="0"/>
        <w:jc w:val="both"/>
      </w:pPr>
      <w:r>
        <w:rPr>
          <w:rFonts w:ascii="Times New Roman"/>
          <w:b w:val="false"/>
          <w:i w:val="false"/>
          <w:color w:val="000000"/>
          <w:sz w:val="28"/>
        </w:rPr>
        <w:t>
      міндеттерді орындаудан жалтарды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(жол берілген әкімшілік құқық бұзушылық, белгіленген міндеттерді бұзу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және олар бойынша шартты түрде мерзімінен бұрын босатылған адамға</w:t>
      </w:r>
    </w:p>
    <w:p>
      <w:pPr>
        <w:spacing w:after="0"/>
        <w:ind w:left="0"/>
        <w:jc w:val="both"/>
      </w:pPr>
      <w:r>
        <w:rPr>
          <w:rFonts w:ascii="Times New Roman"/>
          <w:b w:val="false"/>
          <w:i w:val="false"/>
          <w:color w:val="000000"/>
          <w:sz w:val="28"/>
        </w:rPr>
        <w:t>
      қатысты қабылданған әкімшілік ықпал ету шаралары көрсетіледі)</w:t>
      </w:r>
    </w:p>
    <w:p>
      <w:pPr>
        <w:spacing w:after="0"/>
        <w:ind w:left="0"/>
        <w:jc w:val="both"/>
      </w:pPr>
      <w:r>
        <w:rPr>
          <w:rFonts w:ascii="Times New Roman"/>
          <w:b w:val="false"/>
          <w:i w:val="false"/>
          <w:color w:val="000000"/>
          <w:sz w:val="28"/>
        </w:rPr>
        <w:t>
      Алайда, қабылданған шараларға қарамастан, азамат (ша) тағы да</w:t>
      </w:r>
    </w:p>
    <w:p>
      <w:pPr>
        <w:spacing w:after="0"/>
        <w:ind w:left="0"/>
        <w:jc w:val="both"/>
      </w:pPr>
      <w:r>
        <w:rPr>
          <w:rFonts w:ascii="Times New Roman"/>
          <w:b w:val="false"/>
          <w:i w:val="false"/>
          <w:color w:val="000000"/>
          <w:sz w:val="28"/>
        </w:rPr>
        <w:t>
      құқық бұзушылық жасады _____________________________________________</w:t>
      </w:r>
    </w:p>
    <w:p>
      <w:pPr>
        <w:spacing w:after="0"/>
        <w:ind w:left="0"/>
        <w:jc w:val="both"/>
      </w:pPr>
      <w:r>
        <w:rPr>
          <w:rFonts w:ascii="Times New Roman"/>
          <w:b w:val="false"/>
          <w:i w:val="false"/>
          <w:color w:val="000000"/>
          <w:sz w:val="28"/>
        </w:rPr>
        <w:t>
      (жол берілген құқық бұзушылық</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немесе міндеттерді орындаудан жалтару көрсетіледі.)</w:t>
      </w:r>
    </w:p>
    <w:p>
      <w:pPr>
        <w:spacing w:after="0"/>
        <w:ind w:left="0"/>
        <w:jc w:val="both"/>
      </w:pPr>
      <w:r>
        <w:rPr>
          <w:rFonts w:ascii="Times New Roman"/>
          <w:b w:val="false"/>
          <w:i w:val="false"/>
          <w:color w:val="000000"/>
          <w:sz w:val="28"/>
        </w:rPr>
        <w:t>
      Баяндалғанды ескере отырып, Қазақстан Республикасы ҚАК-нің 169-бабын</w:t>
      </w:r>
    </w:p>
    <w:p>
      <w:pPr>
        <w:spacing w:after="0"/>
        <w:ind w:left="0"/>
        <w:jc w:val="both"/>
      </w:pPr>
      <w:r>
        <w:rPr>
          <w:rFonts w:ascii="Times New Roman"/>
          <w:b w:val="false"/>
          <w:i w:val="false"/>
          <w:color w:val="000000"/>
          <w:sz w:val="28"/>
        </w:rPr>
        <w:t>
      басшылыққа ала отырып, Сізден азамат (ша)___________________________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қатысты құжаттарды жазасын өтеуден шартты түрде мерзімінен бұрын</w:t>
      </w:r>
    </w:p>
    <w:p>
      <w:pPr>
        <w:spacing w:after="0"/>
        <w:ind w:left="0"/>
        <w:jc w:val="both"/>
      </w:pPr>
      <w:r>
        <w:rPr>
          <w:rFonts w:ascii="Times New Roman"/>
          <w:b w:val="false"/>
          <w:i w:val="false"/>
          <w:color w:val="000000"/>
          <w:sz w:val="28"/>
        </w:rPr>
        <w:t>
      босатуды алып тастау мәселесін шешу үшін аудандық, қалалық сотқа</w:t>
      </w:r>
    </w:p>
    <w:p>
      <w:pPr>
        <w:spacing w:after="0"/>
        <w:ind w:left="0"/>
        <w:jc w:val="both"/>
      </w:pPr>
      <w:r>
        <w:rPr>
          <w:rFonts w:ascii="Times New Roman"/>
          <w:b w:val="false"/>
          <w:i w:val="false"/>
          <w:color w:val="000000"/>
          <w:sz w:val="28"/>
        </w:rPr>
        <w:t>
      жолдау мәселесін шешуіңізді сұраймын.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ҚАІІО-ның атауы, учаскелік полиция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инспектордың атағы, тегі, аты, әкесінің аты, қолы</w:t>
      </w:r>
    </w:p>
    <w:p>
      <w:pPr>
        <w:spacing w:after="0"/>
        <w:ind w:left="0"/>
        <w:jc w:val="both"/>
      </w:pPr>
      <w:r>
        <w:rPr>
          <w:rFonts w:ascii="Times New Roman"/>
          <w:b w:val="false"/>
          <w:i w:val="false"/>
          <w:color w:val="000000"/>
          <w:sz w:val="28"/>
        </w:rPr>
        <w:t>
      20__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 түрде</w:t>
            </w:r>
            <w:r>
              <w:br/>
            </w:r>
            <w:r>
              <w:rPr>
                <w:rFonts w:ascii="Times New Roman"/>
                <w:b w:val="false"/>
                <w:i w:val="false"/>
                <w:color w:val="000000"/>
                <w:sz w:val="20"/>
              </w:rPr>
              <w:t>мерзімінен бұрын босатылған</w:t>
            </w:r>
            <w:r>
              <w:br/>
            </w:r>
            <w:r>
              <w:rPr>
                <w:rFonts w:ascii="Times New Roman"/>
                <w:b w:val="false"/>
                <w:i w:val="false"/>
                <w:color w:val="000000"/>
                <w:sz w:val="20"/>
              </w:rPr>
              <w:t>адамдардың мінез-құлқын</w:t>
            </w:r>
            <w:r>
              <w:br/>
            </w:r>
            <w:r>
              <w:rPr>
                <w:rFonts w:ascii="Times New Roman"/>
                <w:b w:val="false"/>
                <w:i w:val="false"/>
                <w:color w:val="000000"/>
                <w:sz w:val="20"/>
              </w:rPr>
              <w:t>бақылауды жүзеге асыру қағидасына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парағының түбіршегі</w:t>
            </w:r>
          </w:p>
          <w:p>
            <w:pPr>
              <w:spacing w:after="20"/>
              <w:ind w:left="20"/>
              <w:jc w:val="both"/>
            </w:pPr>
            <w:r>
              <w:rPr>
                <w:rFonts w:ascii="Times New Roman"/>
                <w:b w:val="false"/>
                <w:i w:val="false"/>
                <w:color w:val="000000"/>
                <w:sz w:val="20"/>
              </w:rPr>
              <w:t>
Азамат(ша)_____________________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елді мекеннің атауы</w:t>
            </w:r>
          </w:p>
          <w:p>
            <w:pPr>
              <w:spacing w:after="20"/>
              <w:ind w:left="20"/>
              <w:jc w:val="both"/>
            </w:pPr>
            <w:r>
              <w:rPr>
                <w:rFonts w:ascii="Times New Roman"/>
                <w:b w:val="false"/>
                <w:i w:val="false"/>
                <w:color w:val="000000"/>
                <w:sz w:val="20"/>
              </w:rPr>
              <w:t>
_________________ күн мерзімге</w:t>
            </w:r>
          </w:p>
          <w:p>
            <w:pPr>
              <w:spacing w:after="20"/>
              <w:ind w:left="20"/>
              <w:jc w:val="both"/>
            </w:pPr>
            <w:r>
              <w:rPr>
                <w:rFonts w:ascii="Times New Roman"/>
                <w:b w:val="false"/>
                <w:i w:val="false"/>
                <w:color w:val="000000"/>
                <w:sz w:val="20"/>
              </w:rPr>
              <w:t>
шығуға рұқсат берілді.</w:t>
            </w:r>
          </w:p>
          <w:p>
            <w:pPr>
              <w:spacing w:after="20"/>
              <w:ind w:left="20"/>
              <w:jc w:val="both"/>
            </w:pPr>
            <w:r>
              <w:rPr>
                <w:rFonts w:ascii="Times New Roman"/>
                <w:b w:val="false"/>
                <w:i w:val="false"/>
                <w:color w:val="000000"/>
                <w:sz w:val="20"/>
              </w:rPr>
              <w:t>
Рұқсат берілген күні ___________</w:t>
            </w:r>
          </w:p>
          <w:p>
            <w:pPr>
              <w:spacing w:after="20"/>
              <w:ind w:left="20"/>
              <w:jc w:val="both"/>
            </w:pPr>
            <w:r>
              <w:rPr>
                <w:rFonts w:ascii="Times New Roman"/>
                <w:b w:val="false"/>
                <w:i w:val="false"/>
                <w:color w:val="000000"/>
                <w:sz w:val="20"/>
              </w:rPr>
              <w:t>
Болу уақыты ______________ бастап ____________дейін белгіленген.</w:t>
            </w:r>
          </w:p>
          <w:p>
            <w:pPr>
              <w:spacing w:after="20"/>
              <w:ind w:left="20"/>
              <w:jc w:val="both"/>
            </w:pPr>
            <w:r>
              <w:rPr>
                <w:rFonts w:ascii="Times New Roman"/>
                <w:b w:val="false"/>
                <w:i w:val="false"/>
                <w:color w:val="000000"/>
                <w:sz w:val="20"/>
              </w:rPr>
              <w:t>
Азамат(ша) _____________________</w:t>
            </w:r>
          </w:p>
          <w:p>
            <w:pPr>
              <w:spacing w:after="20"/>
              <w:ind w:left="20"/>
              <w:jc w:val="both"/>
            </w:pPr>
            <w:r>
              <w:rPr>
                <w:rFonts w:ascii="Times New Roman"/>
                <w:b w:val="false"/>
                <w:i w:val="false"/>
                <w:color w:val="000000"/>
                <w:sz w:val="20"/>
              </w:rPr>
              <w:t>
             тегі және аты-жөні</w:t>
            </w:r>
          </w:p>
          <w:p>
            <w:pPr>
              <w:spacing w:after="20"/>
              <w:ind w:left="20"/>
              <w:jc w:val="both"/>
            </w:pPr>
            <w:r>
              <w:rPr>
                <w:rFonts w:ascii="Times New Roman"/>
                <w:b w:val="false"/>
                <w:i w:val="false"/>
                <w:color w:val="000000"/>
                <w:sz w:val="20"/>
              </w:rPr>
              <w:t>
елді мекенге келгеннен кейін жергілікті ішкі істер органында тіркелуге міндетті екендігі ескертілді.</w:t>
            </w:r>
          </w:p>
          <w:p>
            <w:pPr>
              <w:spacing w:after="20"/>
              <w:ind w:left="20"/>
              <w:jc w:val="both"/>
            </w:pPr>
            <w:r>
              <w:rPr>
                <w:rFonts w:ascii="Times New Roman"/>
                <w:b w:val="false"/>
                <w:i w:val="false"/>
                <w:color w:val="000000"/>
                <w:sz w:val="20"/>
              </w:rPr>
              <w:t>
Ескертумен таныстым</w:t>
            </w:r>
          </w:p>
          <w:p>
            <w:pPr>
              <w:spacing w:after="20"/>
              <w:ind w:left="20"/>
              <w:jc w:val="both"/>
            </w:pPr>
            <w:r>
              <w:rPr>
                <w:rFonts w:ascii="Times New Roman"/>
                <w:b w:val="false"/>
                <w:i w:val="false"/>
                <w:color w:val="000000"/>
                <w:sz w:val="20"/>
              </w:rPr>
              <w:t>
20___жылғы "____"______________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ПАРАҒЫ</w:t>
            </w:r>
          </w:p>
          <w:p>
            <w:pPr>
              <w:spacing w:after="20"/>
              <w:ind w:left="20"/>
              <w:jc w:val="both"/>
            </w:pPr>
            <w:r>
              <w:rPr>
                <w:rFonts w:ascii="Times New Roman"/>
                <w:b w:val="false"/>
                <w:i w:val="false"/>
                <w:color w:val="000000"/>
                <w:sz w:val="20"/>
              </w:rPr>
              <w:t>
Тегі _________________________</w:t>
            </w:r>
          </w:p>
          <w:p>
            <w:pPr>
              <w:spacing w:after="20"/>
              <w:ind w:left="20"/>
              <w:jc w:val="both"/>
            </w:pPr>
            <w:r>
              <w:rPr>
                <w:rFonts w:ascii="Times New Roman"/>
                <w:b w:val="false"/>
                <w:i w:val="false"/>
                <w:color w:val="000000"/>
                <w:sz w:val="20"/>
              </w:rPr>
              <w:t>
Аты __________________________</w:t>
            </w:r>
          </w:p>
          <w:p>
            <w:pPr>
              <w:spacing w:after="20"/>
              <w:ind w:left="20"/>
              <w:jc w:val="both"/>
            </w:pPr>
            <w:r>
              <w:rPr>
                <w:rFonts w:ascii="Times New Roman"/>
                <w:b w:val="false"/>
                <w:i w:val="false"/>
                <w:color w:val="000000"/>
                <w:sz w:val="20"/>
              </w:rPr>
              <w:t>
Әкесінің аты ________________</w:t>
            </w:r>
          </w:p>
          <w:p>
            <w:pPr>
              <w:spacing w:after="20"/>
              <w:ind w:left="20"/>
              <w:jc w:val="both"/>
            </w:pPr>
            <w:r>
              <w:rPr>
                <w:rFonts w:ascii="Times New Roman"/>
                <w:b w:val="false"/>
                <w:i w:val="false"/>
                <w:color w:val="000000"/>
                <w:sz w:val="20"/>
              </w:rPr>
              <w:t>
Туған күні мен туған жері _______</w:t>
            </w:r>
          </w:p>
          <w:p>
            <w:pPr>
              <w:spacing w:after="20"/>
              <w:ind w:left="20"/>
              <w:jc w:val="both"/>
            </w:pPr>
            <w:r>
              <w:rPr>
                <w:rFonts w:ascii="Times New Roman"/>
                <w:b w:val="false"/>
                <w:i w:val="false"/>
                <w:color w:val="000000"/>
                <w:sz w:val="20"/>
              </w:rPr>
              <w:t>
Тұрғылықты мекен жайы ___________</w:t>
            </w:r>
          </w:p>
          <w:p>
            <w:pPr>
              <w:spacing w:after="20"/>
              <w:ind w:left="20"/>
              <w:jc w:val="both"/>
            </w:pPr>
            <w:r>
              <w:rPr>
                <w:rFonts w:ascii="Times New Roman"/>
                <w:b w:val="false"/>
                <w:i w:val="false"/>
                <w:color w:val="000000"/>
                <w:sz w:val="20"/>
              </w:rPr>
              <w:t>
Жазасын өтеуден мерзімінен бұрын-шартты түрде босатылған күні ________________ Жазаның өтелмеген мерзімі ______________ бастап ___________ дейін</w:t>
            </w:r>
          </w:p>
          <w:p>
            <w:pPr>
              <w:spacing w:after="20"/>
              <w:ind w:left="20"/>
              <w:jc w:val="both"/>
            </w:pPr>
            <w:r>
              <w:rPr>
                <w:rFonts w:ascii="Times New Roman"/>
                <w:b w:val="false"/>
                <w:i w:val="false"/>
                <w:color w:val="000000"/>
                <w:sz w:val="20"/>
              </w:rPr>
              <w:t>
Бақылауды жүзеге асыратын ішкі істер бөлімінің атауы ___________</w:t>
            </w:r>
          </w:p>
          <w:p>
            <w:pPr>
              <w:spacing w:after="20"/>
              <w:ind w:left="20"/>
              <w:jc w:val="both"/>
            </w:pPr>
            <w:r>
              <w:rPr>
                <w:rFonts w:ascii="Times New Roman"/>
                <w:b w:val="false"/>
                <w:i w:val="false"/>
                <w:color w:val="000000"/>
                <w:sz w:val="20"/>
              </w:rPr>
              <w:t>
Бақылаудағы адамның баратын елді мекеннің атауы _________________</w:t>
            </w:r>
          </w:p>
          <w:p>
            <w:pPr>
              <w:spacing w:after="20"/>
              <w:ind w:left="20"/>
              <w:jc w:val="both"/>
            </w:pPr>
            <w:r>
              <w:rPr>
                <w:rFonts w:ascii="Times New Roman"/>
                <w:b w:val="false"/>
                <w:i w:val="false"/>
                <w:color w:val="000000"/>
                <w:sz w:val="20"/>
              </w:rPr>
              <w:t>
Сапардың мақсаты _______________</w:t>
            </w:r>
          </w:p>
          <w:p>
            <w:pPr>
              <w:spacing w:after="20"/>
              <w:ind w:left="20"/>
              <w:jc w:val="both"/>
            </w:pPr>
            <w:r>
              <w:rPr>
                <w:rFonts w:ascii="Times New Roman"/>
                <w:b w:val="false"/>
                <w:i w:val="false"/>
                <w:color w:val="000000"/>
                <w:sz w:val="20"/>
              </w:rPr>
              <w:t xml:space="preserve">
Осы елді мекенде болу мерзімі </w:t>
            </w:r>
          </w:p>
          <w:p>
            <w:pPr>
              <w:spacing w:after="20"/>
              <w:ind w:left="20"/>
              <w:jc w:val="both"/>
            </w:pPr>
            <w:r>
              <w:rPr>
                <w:rFonts w:ascii="Times New Roman"/>
                <w:b w:val="false"/>
                <w:i w:val="false"/>
                <w:color w:val="000000"/>
                <w:sz w:val="20"/>
              </w:rPr>
              <w:t>
_______бастап______дейін белгіленген.____________________</w:t>
            </w:r>
          </w:p>
          <w:p>
            <w:pPr>
              <w:spacing w:after="20"/>
              <w:ind w:left="20"/>
              <w:jc w:val="both"/>
            </w:pPr>
            <w:r>
              <w:rPr>
                <w:rFonts w:ascii="Times New Roman"/>
                <w:b w:val="false"/>
                <w:i w:val="false"/>
                <w:color w:val="000000"/>
                <w:sz w:val="20"/>
              </w:rPr>
              <w:t>
ҚАІІО-ның атауы ________________________ бастығы</w:t>
            </w:r>
          </w:p>
          <w:p>
            <w:pPr>
              <w:spacing w:after="20"/>
              <w:ind w:left="20"/>
              <w:jc w:val="both"/>
            </w:pPr>
            <w:r>
              <w:rPr>
                <w:rFonts w:ascii="Times New Roman"/>
                <w:b w:val="false"/>
                <w:i w:val="false"/>
                <w:color w:val="000000"/>
                <w:sz w:val="20"/>
              </w:rPr>
              <w:t>
         атағы,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қолы, тегі, аты-жөні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парағының сыртқы жағы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"___"______________</w:t>
            </w:r>
          </w:p>
          <w:p>
            <w:pPr>
              <w:spacing w:after="20"/>
              <w:ind w:left="20"/>
              <w:jc w:val="both"/>
            </w:pPr>
            <w:r>
              <w:rPr>
                <w:rFonts w:ascii="Times New Roman"/>
                <w:b w:val="false"/>
                <w:i w:val="false"/>
                <w:color w:val="000000"/>
                <w:sz w:val="20"/>
              </w:rPr>
              <w:t>
_______________________ келді.</w:t>
            </w:r>
          </w:p>
          <w:p>
            <w:pPr>
              <w:spacing w:after="20"/>
              <w:ind w:left="20"/>
              <w:jc w:val="both"/>
            </w:pPr>
            <w:r>
              <w:rPr>
                <w:rFonts w:ascii="Times New Roman"/>
                <w:b w:val="false"/>
                <w:i w:val="false"/>
                <w:color w:val="000000"/>
                <w:sz w:val="20"/>
              </w:rPr>
              <w:t>
  елді мекеннің атауы</w:t>
            </w:r>
          </w:p>
          <w:p>
            <w:pPr>
              <w:spacing w:after="20"/>
              <w:ind w:left="20"/>
              <w:jc w:val="both"/>
            </w:pPr>
            <w:r>
              <w:rPr>
                <w:rFonts w:ascii="Times New Roman"/>
                <w:b w:val="false"/>
                <w:i w:val="false"/>
                <w:color w:val="000000"/>
                <w:sz w:val="20"/>
              </w:rPr>
              <w:t xml:space="preserve">
____________________ кезекшісі </w:t>
            </w:r>
          </w:p>
          <w:p>
            <w:pPr>
              <w:spacing w:after="20"/>
              <w:ind w:left="20"/>
              <w:jc w:val="both"/>
            </w:pPr>
            <w:r>
              <w:rPr>
                <w:rFonts w:ascii="Times New Roman"/>
                <w:b w:val="false"/>
                <w:i w:val="false"/>
                <w:color w:val="000000"/>
                <w:sz w:val="20"/>
              </w:rPr>
              <w:t>
ҚАІІО-ның атауы</w:t>
            </w:r>
          </w:p>
          <w:p>
            <w:pPr>
              <w:spacing w:after="20"/>
              <w:ind w:left="20"/>
              <w:jc w:val="both"/>
            </w:pPr>
            <w:r>
              <w:rPr>
                <w:rFonts w:ascii="Times New Roman"/>
                <w:b w:val="false"/>
                <w:i w:val="false"/>
                <w:color w:val="000000"/>
                <w:sz w:val="20"/>
              </w:rPr>
              <w:t>
М.О.__________________________</w:t>
            </w:r>
          </w:p>
          <w:p>
            <w:pPr>
              <w:spacing w:after="20"/>
              <w:ind w:left="20"/>
              <w:jc w:val="both"/>
            </w:pPr>
            <w:r>
              <w:rPr>
                <w:rFonts w:ascii="Times New Roman"/>
                <w:b w:val="false"/>
                <w:i w:val="false"/>
                <w:color w:val="000000"/>
                <w:sz w:val="20"/>
              </w:rPr>
              <w:t>
  атағы, қолы, тегі, аты-жөні</w:t>
            </w:r>
          </w:p>
          <w:p>
            <w:pPr>
              <w:spacing w:after="20"/>
              <w:ind w:left="20"/>
              <w:jc w:val="both"/>
            </w:pPr>
            <w:r>
              <w:rPr>
                <w:rFonts w:ascii="Times New Roman"/>
                <w:b w:val="false"/>
                <w:i w:val="false"/>
                <w:color w:val="000000"/>
                <w:sz w:val="20"/>
              </w:rPr>
              <w:t>
Уақытша тұратын жеріндегі учаскелік полиция инспекторына келгені туралы белгі.</w:t>
            </w:r>
          </w:p>
          <w:p>
            <w:pPr>
              <w:spacing w:after="20"/>
              <w:ind w:left="20"/>
              <w:jc w:val="both"/>
            </w:pPr>
            <w:r>
              <w:rPr>
                <w:rFonts w:ascii="Times New Roman"/>
                <w:b w:val="false"/>
                <w:i w:val="false"/>
                <w:color w:val="000000"/>
                <w:sz w:val="20"/>
              </w:rPr>
              <w:t>
1. 20__жылғы "___"___________</w:t>
            </w:r>
          </w:p>
          <w:p>
            <w:pPr>
              <w:spacing w:after="20"/>
              <w:ind w:left="20"/>
              <w:jc w:val="both"/>
            </w:pPr>
            <w:r>
              <w:rPr>
                <w:rFonts w:ascii="Times New Roman"/>
                <w:b w:val="false"/>
                <w:i w:val="false"/>
                <w:color w:val="000000"/>
                <w:sz w:val="20"/>
              </w:rPr>
              <w:t>
     ҚАІІО қызметкерінің қолы</w:t>
            </w:r>
          </w:p>
          <w:p>
            <w:pPr>
              <w:spacing w:after="20"/>
              <w:ind w:left="20"/>
              <w:jc w:val="both"/>
            </w:pPr>
            <w:r>
              <w:rPr>
                <w:rFonts w:ascii="Times New Roman"/>
                <w:b w:val="false"/>
                <w:i w:val="false"/>
                <w:color w:val="000000"/>
                <w:sz w:val="20"/>
              </w:rPr>
              <w:t>
2. 20__жылғы "___"___________</w:t>
            </w:r>
          </w:p>
          <w:p>
            <w:pPr>
              <w:spacing w:after="20"/>
              <w:ind w:left="20"/>
              <w:jc w:val="both"/>
            </w:pPr>
            <w:r>
              <w:rPr>
                <w:rFonts w:ascii="Times New Roman"/>
                <w:b w:val="false"/>
                <w:i w:val="false"/>
                <w:color w:val="000000"/>
                <w:sz w:val="20"/>
              </w:rPr>
              <w:t>
     ҚАІІО қызметкерінің қолы</w:t>
            </w:r>
          </w:p>
          <w:p>
            <w:pPr>
              <w:spacing w:after="20"/>
              <w:ind w:left="20"/>
              <w:jc w:val="both"/>
            </w:pPr>
            <w:r>
              <w:rPr>
                <w:rFonts w:ascii="Times New Roman"/>
                <w:b w:val="false"/>
                <w:i w:val="false"/>
                <w:color w:val="000000"/>
                <w:sz w:val="20"/>
              </w:rPr>
              <w:t>
______________________ кетті.</w:t>
            </w:r>
          </w:p>
          <w:p>
            <w:pPr>
              <w:spacing w:after="20"/>
              <w:ind w:left="20"/>
              <w:jc w:val="both"/>
            </w:pPr>
            <w:r>
              <w:rPr>
                <w:rFonts w:ascii="Times New Roman"/>
                <w:b w:val="false"/>
                <w:i w:val="false"/>
                <w:color w:val="000000"/>
                <w:sz w:val="20"/>
              </w:rPr>
              <w:t>
елді мекеннің атауы</w:t>
            </w:r>
          </w:p>
          <w:p>
            <w:pPr>
              <w:spacing w:after="20"/>
              <w:ind w:left="20"/>
              <w:jc w:val="both"/>
            </w:pPr>
            <w:r>
              <w:rPr>
                <w:rFonts w:ascii="Times New Roman"/>
                <w:b w:val="false"/>
                <w:i w:val="false"/>
                <w:color w:val="000000"/>
                <w:sz w:val="20"/>
              </w:rPr>
              <w:t>
____________________ кезекшісі</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атағы, қолы, тегі, аты-жөні</w:t>
            </w:r>
          </w:p>
          <w:p>
            <w:pPr>
              <w:spacing w:after="20"/>
              <w:ind w:left="20"/>
              <w:jc w:val="both"/>
            </w:pPr>
            <w:r>
              <w:rPr>
                <w:rFonts w:ascii="Times New Roman"/>
                <w:b w:val="false"/>
                <w:i w:val="false"/>
                <w:color w:val="000000"/>
                <w:sz w:val="20"/>
              </w:rPr>
              <w:t>
20__жылғы "___"_________ тұрғылықты жеріне келді.</w:t>
            </w:r>
          </w:p>
          <w:p>
            <w:pPr>
              <w:spacing w:after="20"/>
              <w:ind w:left="20"/>
              <w:jc w:val="both"/>
            </w:pPr>
            <w:r>
              <w:rPr>
                <w:rFonts w:ascii="Times New Roman"/>
                <w:b w:val="false"/>
                <w:i w:val="false"/>
                <w:color w:val="000000"/>
                <w:sz w:val="20"/>
              </w:rPr>
              <w:t>
______________учаскелік полиция инспекторы</w:t>
            </w:r>
          </w:p>
          <w:p>
            <w:pPr>
              <w:spacing w:after="20"/>
              <w:ind w:left="20"/>
              <w:jc w:val="both"/>
            </w:pPr>
            <w:r>
              <w:rPr>
                <w:rFonts w:ascii="Times New Roman"/>
                <w:b w:val="false"/>
                <w:i w:val="false"/>
                <w:color w:val="000000"/>
                <w:sz w:val="20"/>
              </w:rPr>
              <w:t>
ҚАІІО-ның атауы _____________</w:t>
            </w:r>
          </w:p>
          <w:p>
            <w:pPr>
              <w:spacing w:after="20"/>
              <w:ind w:left="20"/>
              <w:jc w:val="both"/>
            </w:pPr>
            <w:r>
              <w:rPr>
                <w:rFonts w:ascii="Times New Roman"/>
                <w:b w:val="false"/>
                <w:i w:val="false"/>
                <w:color w:val="000000"/>
                <w:sz w:val="20"/>
              </w:rPr>
              <w:t>
   атағы, қолы, тегі, аты-жөні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 түрде</w:t>
            </w:r>
            <w:r>
              <w:br/>
            </w:r>
            <w:r>
              <w:rPr>
                <w:rFonts w:ascii="Times New Roman"/>
                <w:b w:val="false"/>
                <w:i w:val="false"/>
                <w:color w:val="000000"/>
                <w:sz w:val="20"/>
              </w:rPr>
              <w:t>мерзімінен бұрын босатылған</w:t>
            </w:r>
            <w:r>
              <w:br/>
            </w:r>
            <w:r>
              <w:rPr>
                <w:rFonts w:ascii="Times New Roman"/>
                <w:b w:val="false"/>
                <w:i w:val="false"/>
                <w:color w:val="000000"/>
                <w:sz w:val="20"/>
              </w:rPr>
              <w:t>адамдардың мінез-құлқын</w:t>
            </w:r>
            <w:r>
              <w:br/>
            </w:r>
            <w:r>
              <w:rPr>
                <w:rFonts w:ascii="Times New Roman"/>
                <w:b w:val="false"/>
                <w:i w:val="false"/>
                <w:color w:val="000000"/>
                <w:sz w:val="20"/>
              </w:rPr>
              <w:t>бақылауды жүзеге асыру қағидасына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Ішкі істер органының                    _____________________________</w:t>
      </w:r>
    </w:p>
    <w:p>
      <w:pPr>
        <w:spacing w:after="0"/>
        <w:ind w:left="0"/>
        <w:jc w:val="both"/>
      </w:pPr>
      <w:r>
        <w:rPr>
          <w:rFonts w:ascii="Times New Roman"/>
          <w:b w:val="false"/>
          <w:i w:val="false"/>
          <w:color w:val="000000"/>
          <w:sz w:val="28"/>
        </w:rPr>
        <w:t>
      мөртаңбасы                                     ҚАІІО-ның атауы</w:t>
      </w:r>
    </w:p>
    <w:p>
      <w:pPr>
        <w:spacing w:after="0"/>
        <w:ind w:left="0"/>
        <w:jc w:val="both"/>
      </w:pPr>
      <w:r>
        <w:rPr>
          <w:rFonts w:ascii="Times New Roman"/>
          <w:b w:val="false"/>
          <w:i w:val="false"/>
          <w:color w:val="000000"/>
          <w:sz w:val="28"/>
        </w:rPr>
        <w:t>
      ___________________ бастығына</w:t>
      </w:r>
    </w:p>
    <w:bookmarkStart w:name="z111" w:id="85"/>
    <w:p>
      <w:pPr>
        <w:spacing w:after="0"/>
        <w:ind w:left="0"/>
        <w:jc w:val="left"/>
      </w:pPr>
      <w:r>
        <w:rPr>
          <w:rFonts w:ascii="Times New Roman"/>
          <w:b/>
          <w:i w:val="false"/>
          <w:color w:val="000000"/>
        </w:rPr>
        <w:t xml:space="preserve"> Хабарлама</w:t>
      </w:r>
    </w:p>
    <w:bookmarkEnd w:id="85"/>
    <w:p>
      <w:pPr>
        <w:spacing w:after="0"/>
        <w:ind w:left="0"/>
        <w:jc w:val="both"/>
      </w:pPr>
      <w:r>
        <w:rPr>
          <w:rFonts w:ascii="Times New Roman"/>
          <w:b w:val="false"/>
          <w:i w:val="false"/>
          <w:color w:val="000000"/>
          <w:sz w:val="28"/>
        </w:rPr>
        <w:t>
      ____________________________________20__ жылғы "___"_______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туған, _______________________________ мекенжайы бойынша тұратын</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шартты түрде мерзімінен бұрын босатылған азамат (ша)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20__жылғы "__" ______________________________________________________</w:t>
      </w:r>
    </w:p>
    <w:p>
      <w:pPr>
        <w:spacing w:after="0"/>
        <w:ind w:left="0"/>
        <w:jc w:val="both"/>
      </w:pPr>
      <w:r>
        <w:rPr>
          <w:rFonts w:ascii="Times New Roman"/>
          <w:b w:val="false"/>
          <w:i w:val="false"/>
          <w:color w:val="000000"/>
          <w:sz w:val="28"/>
        </w:rPr>
        <w:t>
      сапардың мақсаты</w:t>
      </w:r>
    </w:p>
    <w:p>
      <w:pPr>
        <w:spacing w:after="0"/>
        <w:ind w:left="0"/>
        <w:jc w:val="both"/>
      </w:pPr>
      <w:r>
        <w:rPr>
          <w:rFonts w:ascii="Times New Roman"/>
          <w:b w:val="false"/>
          <w:i w:val="false"/>
          <w:color w:val="000000"/>
          <w:sz w:val="28"/>
        </w:rPr>
        <w:t>
      _____________________________________________________ тәулік мерзімге</w:t>
      </w:r>
    </w:p>
    <w:p>
      <w:pPr>
        <w:spacing w:after="0"/>
        <w:ind w:left="0"/>
        <w:jc w:val="both"/>
      </w:pPr>
      <w:r>
        <w:rPr>
          <w:rFonts w:ascii="Times New Roman"/>
          <w:b w:val="false"/>
          <w:i w:val="false"/>
          <w:color w:val="000000"/>
          <w:sz w:val="28"/>
        </w:rPr>
        <w:t>
      елді мекеннің атауы</w:t>
      </w:r>
    </w:p>
    <w:p>
      <w:pPr>
        <w:spacing w:after="0"/>
        <w:ind w:left="0"/>
        <w:jc w:val="both"/>
      </w:pPr>
      <w:r>
        <w:rPr>
          <w:rFonts w:ascii="Times New Roman"/>
          <w:b w:val="false"/>
          <w:i w:val="false"/>
          <w:color w:val="000000"/>
          <w:sz w:val="28"/>
        </w:rPr>
        <w:t>
      шығуға рұқсат етілгенін хабарлаймын. Ол жерде _______________________</w:t>
      </w:r>
    </w:p>
    <w:p>
      <w:pPr>
        <w:spacing w:after="0"/>
        <w:ind w:left="0"/>
        <w:jc w:val="both"/>
      </w:pPr>
      <w:r>
        <w:rPr>
          <w:rFonts w:ascii="Times New Roman"/>
          <w:b w:val="false"/>
          <w:i w:val="false"/>
          <w:color w:val="000000"/>
          <w:sz w:val="28"/>
        </w:rPr>
        <w:t>
      мекенжайы бойынша _______ бастап ______________________ дейін тұрады.</w:t>
      </w:r>
    </w:p>
    <w:p>
      <w:pPr>
        <w:spacing w:after="0"/>
        <w:ind w:left="0"/>
        <w:jc w:val="both"/>
      </w:pPr>
      <w:r>
        <w:rPr>
          <w:rFonts w:ascii="Times New Roman"/>
          <w:b w:val="false"/>
          <w:i w:val="false"/>
          <w:color w:val="000000"/>
          <w:sz w:val="28"/>
        </w:rPr>
        <w:t>
      Жоғарыда баяндалғандарға байланысты уақытша тұратын жері бойынша</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мінез-құлқы мен өмір сүру салтын бақылауды ұйымдастыруды, оның</w:t>
      </w:r>
    </w:p>
    <w:p>
      <w:pPr>
        <w:spacing w:after="0"/>
        <w:ind w:left="0"/>
        <w:jc w:val="both"/>
      </w:pPr>
      <w:r>
        <w:rPr>
          <w:rFonts w:ascii="Times New Roman"/>
          <w:b w:val="false"/>
          <w:i w:val="false"/>
          <w:color w:val="000000"/>
          <w:sz w:val="28"/>
        </w:rPr>
        <w:t>
      тарапынан болған құқық бұзушылықтар туралы __________________________</w:t>
      </w:r>
    </w:p>
    <w:p>
      <w:pPr>
        <w:spacing w:after="0"/>
        <w:ind w:left="0"/>
        <w:jc w:val="both"/>
      </w:pPr>
      <w:r>
        <w:rPr>
          <w:rFonts w:ascii="Times New Roman"/>
          <w:b w:val="false"/>
          <w:i w:val="false"/>
          <w:color w:val="000000"/>
          <w:sz w:val="28"/>
        </w:rPr>
        <w:t>
      ішкі істер бөліміне хабарлауды сұраймын.</w:t>
      </w:r>
    </w:p>
    <w:p>
      <w:pPr>
        <w:spacing w:after="0"/>
        <w:ind w:left="0"/>
        <w:jc w:val="both"/>
      </w:pPr>
      <w:r>
        <w:rPr>
          <w:rFonts w:ascii="Times New Roman"/>
          <w:b w:val="false"/>
          <w:i w:val="false"/>
          <w:color w:val="000000"/>
          <w:sz w:val="28"/>
        </w:rPr>
        <w:t>
      _____________________________________________________________ бастығы</w:t>
      </w:r>
    </w:p>
    <w:p>
      <w:pPr>
        <w:spacing w:after="0"/>
        <w:ind w:left="0"/>
        <w:jc w:val="both"/>
      </w:pPr>
      <w:r>
        <w:rPr>
          <w:rFonts w:ascii="Times New Roman"/>
          <w:b w:val="false"/>
          <w:i w:val="false"/>
          <w:color w:val="000000"/>
          <w:sz w:val="28"/>
        </w:rPr>
        <w:t>
      ҚАІІО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 қолы, тегі және аты-жөні</w:t>
      </w:r>
    </w:p>
    <w:p>
      <w:pPr>
        <w:spacing w:after="0"/>
        <w:ind w:left="0"/>
        <w:jc w:val="both"/>
      </w:pPr>
      <w:r>
        <w:rPr>
          <w:rFonts w:ascii="Times New Roman"/>
          <w:b w:val="false"/>
          <w:i w:val="false"/>
          <w:color w:val="000000"/>
          <w:sz w:val="28"/>
        </w:rPr>
        <w:t>
      20__ жылғы "__"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 түрде</w:t>
            </w:r>
            <w:r>
              <w:br/>
            </w:r>
            <w:r>
              <w:rPr>
                <w:rFonts w:ascii="Times New Roman"/>
                <w:b w:val="false"/>
                <w:i w:val="false"/>
                <w:color w:val="000000"/>
                <w:sz w:val="20"/>
              </w:rPr>
              <w:t>мерзімінен бұрын босатылған</w:t>
            </w:r>
            <w:r>
              <w:br/>
            </w:r>
            <w:r>
              <w:rPr>
                <w:rFonts w:ascii="Times New Roman"/>
                <w:b w:val="false"/>
                <w:i w:val="false"/>
                <w:color w:val="000000"/>
                <w:sz w:val="20"/>
              </w:rPr>
              <w:t>адамдардың мінез-құлқын</w:t>
            </w:r>
            <w:r>
              <w:br/>
            </w:r>
            <w:r>
              <w:rPr>
                <w:rFonts w:ascii="Times New Roman"/>
                <w:b w:val="false"/>
                <w:i w:val="false"/>
                <w:color w:val="000000"/>
                <w:sz w:val="20"/>
              </w:rPr>
              <w:t>бақылауды жүзеге асыру қағидасына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Ішкі істер органының                     ___________________________</w:t>
      </w:r>
    </w:p>
    <w:p>
      <w:pPr>
        <w:spacing w:after="0"/>
        <w:ind w:left="0"/>
        <w:jc w:val="both"/>
      </w:pPr>
      <w:r>
        <w:rPr>
          <w:rFonts w:ascii="Times New Roman"/>
          <w:b w:val="false"/>
          <w:i w:val="false"/>
          <w:color w:val="000000"/>
          <w:sz w:val="28"/>
        </w:rPr>
        <w:t>
      мөртаңбасы                                     ҚАІІО-ның атауы</w:t>
      </w:r>
    </w:p>
    <w:p>
      <w:pPr>
        <w:spacing w:after="0"/>
        <w:ind w:left="0"/>
        <w:jc w:val="both"/>
      </w:pPr>
      <w:r>
        <w:rPr>
          <w:rFonts w:ascii="Times New Roman"/>
          <w:b w:val="false"/>
          <w:i w:val="false"/>
          <w:color w:val="000000"/>
          <w:sz w:val="28"/>
        </w:rPr>
        <w:t>
      __________________бастығына</w:t>
      </w:r>
    </w:p>
    <w:bookmarkStart w:name="z113" w:id="86"/>
    <w:p>
      <w:pPr>
        <w:spacing w:after="0"/>
        <w:ind w:left="0"/>
        <w:jc w:val="left"/>
      </w:pPr>
      <w:r>
        <w:rPr>
          <w:rFonts w:ascii="Times New Roman"/>
          <w:b/>
          <w:i w:val="false"/>
          <w:color w:val="000000"/>
        </w:rPr>
        <w:t xml:space="preserve"> шартты түрде мерзімінен бұрын босатылған адамның</w:t>
      </w:r>
      <w:r>
        <w:br/>
      </w:r>
      <w:r>
        <w:rPr>
          <w:rFonts w:ascii="Times New Roman"/>
          <w:b/>
          <w:i w:val="false"/>
          <w:color w:val="000000"/>
        </w:rPr>
        <w:t>мекенжайын ауыстыру туралы</w:t>
      </w:r>
      <w:r>
        <w:br/>
      </w:r>
      <w:r>
        <w:rPr>
          <w:rFonts w:ascii="Times New Roman"/>
          <w:b/>
          <w:i w:val="false"/>
          <w:color w:val="000000"/>
        </w:rPr>
        <w:t>АҚПАРАТ</w:t>
      </w:r>
    </w:p>
    <w:bookmarkEnd w:id="86"/>
    <w:p>
      <w:pPr>
        <w:spacing w:after="0"/>
        <w:ind w:left="0"/>
        <w:jc w:val="both"/>
      </w:pPr>
      <w:r>
        <w:rPr>
          <w:rFonts w:ascii="Times New Roman"/>
          <w:b w:val="false"/>
          <w:i w:val="false"/>
          <w:color w:val="000000"/>
          <w:sz w:val="28"/>
        </w:rPr>
        <w:t>
      Профилактикалық есепте тұратын, бас бостандығын айыру</w:t>
      </w:r>
    </w:p>
    <w:p>
      <w:pPr>
        <w:spacing w:after="0"/>
        <w:ind w:left="0"/>
        <w:jc w:val="both"/>
      </w:pPr>
      <w:r>
        <w:rPr>
          <w:rFonts w:ascii="Times New Roman"/>
          <w:b w:val="false"/>
          <w:i w:val="false"/>
          <w:color w:val="000000"/>
          <w:sz w:val="28"/>
        </w:rPr>
        <w:t>
      орындарынан шартты түрде мерзімінен бұрын босатылған азамат(ша)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 тұрғылықты</w:t>
      </w:r>
    </w:p>
    <w:p>
      <w:pPr>
        <w:spacing w:after="0"/>
        <w:ind w:left="0"/>
        <w:jc w:val="both"/>
      </w:pPr>
      <w:r>
        <w:rPr>
          <w:rFonts w:ascii="Times New Roman"/>
          <w:b w:val="false"/>
          <w:i w:val="false"/>
          <w:color w:val="000000"/>
          <w:sz w:val="28"/>
        </w:rPr>
        <w:t>
      мекенжайын өзгерту және ___________________________________ мекенжайы</w:t>
      </w:r>
    </w:p>
    <w:p>
      <w:pPr>
        <w:spacing w:after="0"/>
        <w:ind w:left="0"/>
        <w:jc w:val="both"/>
      </w:pPr>
      <w:r>
        <w:rPr>
          <w:rFonts w:ascii="Times New Roman"/>
          <w:b w:val="false"/>
          <w:i w:val="false"/>
          <w:color w:val="000000"/>
          <w:sz w:val="28"/>
        </w:rPr>
        <w:t>
      бойынша шығу ниетінде екенін хабарлаймын.</w:t>
      </w:r>
    </w:p>
    <w:p>
      <w:pPr>
        <w:spacing w:after="0"/>
        <w:ind w:left="0"/>
        <w:jc w:val="both"/>
      </w:pPr>
      <w:r>
        <w:rPr>
          <w:rFonts w:ascii="Times New Roman"/>
          <w:b w:val="false"/>
          <w:i w:val="false"/>
          <w:color w:val="000000"/>
          <w:sz w:val="28"/>
        </w:rPr>
        <w:t>
      Жоғарыда баяндалғандарға байланысты уақытша тұратын жері бойынша</w:t>
      </w:r>
    </w:p>
    <w:p>
      <w:pPr>
        <w:spacing w:after="0"/>
        <w:ind w:left="0"/>
        <w:jc w:val="both"/>
      </w:pPr>
      <w:r>
        <w:rPr>
          <w:rFonts w:ascii="Times New Roman"/>
          <w:b w:val="false"/>
          <w:i w:val="false"/>
          <w:color w:val="000000"/>
          <w:sz w:val="28"/>
        </w:rPr>
        <w:t>
      азамат (ша) _________________________________________________________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жаңа тұрғылықты жеріне уақтылы келуін бақылауды ұйымдастыруды</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Бақылау ісі азамат (ша)______________________________________________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жаңа тұрғылықты жеріне келгені туралы растау қағаз алғаннан кейін</w:t>
      </w:r>
    </w:p>
    <w:p>
      <w:pPr>
        <w:spacing w:after="0"/>
        <w:ind w:left="0"/>
        <w:jc w:val="both"/>
      </w:pPr>
      <w:r>
        <w:rPr>
          <w:rFonts w:ascii="Times New Roman"/>
          <w:b w:val="false"/>
          <w:i w:val="false"/>
          <w:color w:val="000000"/>
          <w:sz w:val="28"/>
        </w:rPr>
        <w:t>
      жіберіледі.</w:t>
      </w:r>
    </w:p>
    <w:p>
      <w:pPr>
        <w:spacing w:after="0"/>
        <w:ind w:left="0"/>
        <w:jc w:val="both"/>
      </w:pPr>
      <w:r>
        <w:rPr>
          <w:rFonts w:ascii="Times New Roman"/>
          <w:b w:val="false"/>
          <w:i w:val="false"/>
          <w:color w:val="000000"/>
          <w:sz w:val="28"/>
        </w:rPr>
        <w:t>
      _____________________________________________________________ бастығы</w:t>
      </w:r>
    </w:p>
    <w:p>
      <w:pPr>
        <w:spacing w:after="0"/>
        <w:ind w:left="0"/>
        <w:jc w:val="both"/>
      </w:pPr>
      <w:r>
        <w:rPr>
          <w:rFonts w:ascii="Times New Roman"/>
          <w:b w:val="false"/>
          <w:i w:val="false"/>
          <w:color w:val="000000"/>
          <w:sz w:val="28"/>
        </w:rPr>
        <w:t>
      ҚАІІО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Атағы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20 __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 түрде</w:t>
            </w:r>
            <w:r>
              <w:br/>
            </w:r>
            <w:r>
              <w:rPr>
                <w:rFonts w:ascii="Times New Roman"/>
                <w:b w:val="false"/>
                <w:i w:val="false"/>
                <w:color w:val="000000"/>
                <w:sz w:val="20"/>
              </w:rPr>
              <w:t>мерзімінен бұрын босатылған</w:t>
            </w:r>
            <w:r>
              <w:br/>
            </w:r>
            <w:r>
              <w:rPr>
                <w:rFonts w:ascii="Times New Roman"/>
                <w:b w:val="false"/>
                <w:i w:val="false"/>
                <w:color w:val="000000"/>
                <w:sz w:val="20"/>
              </w:rPr>
              <w:t>адамдардың мінез-құлқын</w:t>
            </w:r>
            <w:r>
              <w:br/>
            </w:r>
            <w:r>
              <w:rPr>
                <w:rFonts w:ascii="Times New Roman"/>
                <w:b w:val="false"/>
                <w:i w:val="false"/>
                <w:color w:val="000000"/>
                <w:sz w:val="20"/>
              </w:rPr>
              <w:t>бақылауды жүзеге асыру қағидасына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парағының түбіршегі __________________________</w:t>
            </w:r>
          </w:p>
          <w:p>
            <w:pPr>
              <w:spacing w:after="20"/>
              <w:ind w:left="20"/>
              <w:jc w:val="both"/>
            </w:pPr>
            <w:r>
              <w:rPr>
                <w:rFonts w:ascii="Times New Roman"/>
                <w:b w:val="false"/>
                <w:i w:val="false"/>
                <w:color w:val="000000"/>
                <w:sz w:val="20"/>
              </w:rPr>
              <w:t>
    елді мекеннің атауы</w:t>
            </w:r>
          </w:p>
          <w:p>
            <w:pPr>
              <w:spacing w:after="20"/>
              <w:ind w:left="20"/>
              <w:jc w:val="both"/>
            </w:pPr>
            <w:r>
              <w:rPr>
                <w:rFonts w:ascii="Times New Roman"/>
                <w:b w:val="false"/>
                <w:i w:val="false"/>
                <w:color w:val="000000"/>
                <w:sz w:val="20"/>
              </w:rPr>
              <w:t>
__________________ шығатын азамат(ша) ________________</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Шығу күні ________________</w:t>
            </w:r>
          </w:p>
          <w:p>
            <w:pPr>
              <w:spacing w:after="20"/>
              <w:ind w:left="20"/>
              <w:jc w:val="both"/>
            </w:pPr>
            <w:r>
              <w:rPr>
                <w:rFonts w:ascii="Times New Roman"/>
                <w:b w:val="false"/>
                <w:i w:val="false"/>
                <w:color w:val="000000"/>
                <w:sz w:val="20"/>
              </w:rPr>
              <w:t>
Азамат(ша) ________________</w:t>
            </w:r>
          </w:p>
          <w:p>
            <w:pPr>
              <w:spacing w:after="20"/>
              <w:ind w:left="20"/>
              <w:jc w:val="both"/>
            </w:pPr>
            <w:r>
              <w:rPr>
                <w:rFonts w:ascii="Times New Roman"/>
                <w:b w:val="false"/>
                <w:i w:val="false"/>
                <w:color w:val="000000"/>
                <w:sz w:val="20"/>
              </w:rPr>
              <w:t>
         тегі және аты-жөні</w:t>
            </w:r>
          </w:p>
          <w:p>
            <w:pPr>
              <w:spacing w:after="20"/>
              <w:ind w:left="20"/>
              <w:jc w:val="both"/>
            </w:pPr>
            <w:r>
              <w:rPr>
                <w:rFonts w:ascii="Times New Roman"/>
                <w:b w:val="false"/>
                <w:i w:val="false"/>
                <w:color w:val="000000"/>
                <w:sz w:val="20"/>
              </w:rPr>
              <w:t>
елді мекенге келгеннен кейін жергілікті ішкі істер органына тіркелуге міндетті екендігі ескертілді.</w:t>
            </w:r>
          </w:p>
          <w:p>
            <w:pPr>
              <w:spacing w:after="20"/>
              <w:ind w:left="20"/>
              <w:jc w:val="both"/>
            </w:pPr>
            <w:r>
              <w:rPr>
                <w:rFonts w:ascii="Times New Roman"/>
                <w:b w:val="false"/>
                <w:i w:val="false"/>
                <w:color w:val="000000"/>
                <w:sz w:val="20"/>
              </w:rPr>
              <w:t>
Ескертумен таныстым</w:t>
            </w:r>
          </w:p>
          <w:p>
            <w:pPr>
              <w:spacing w:after="20"/>
              <w:ind w:left="20"/>
              <w:jc w:val="both"/>
            </w:pPr>
            <w:r>
              <w:rPr>
                <w:rFonts w:ascii="Times New Roman"/>
                <w:b w:val="false"/>
                <w:i w:val="false"/>
                <w:color w:val="000000"/>
                <w:sz w:val="20"/>
              </w:rPr>
              <w:t>
20__жылғы "___"__________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ПАРАҒЫ</w:t>
            </w:r>
          </w:p>
          <w:p>
            <w:pPr>
              <w:spacing w:after="20"/>
              <w:ind w:left="20"/>
              <w:jc w:val="both"/>
            </w:pPr>
            <w:r>
              <w:rPr>
                <w:rFonts w:ascii="Times New Roman"/>
                <w:b w:val="false"/>
                <w:i w:val="false"/>
                <w:color w:val="000000"/>
                <w:sz w:val="20"/>
              </w:rPr>
              <w:t>
Тегі ______________Аты ________________</w:t>
            </w:r>
          </w:p>
          <w:p>
            <w:pPr>
              <w:spacing w:after="20"/>
              <w:ind w:left="20"/>
              <w:jc w:val="both"/>
            </w:pPr>
            <w:r>
              <w:rPr>
                <w:rFonts w:ascii="Times New Roman"/>
                <w:b w:val="false"/>
                <w:i w:val="false"/>
                <w:color w:val="000000"/>
                <w:sz w:val="20"/>
              </w:rPr>
              <w:t>
Әкесінің аты __________________________</w:t>
            </w:r>
          </w:p>
          <w:p>
            <w:pPr>
              <w:spacing w:after="20"/>
              <w:ind w:left="20"/>
              <w:jc w:val="both"/>
            </w:pPr>
            <w:r>
              <w:rPr>
                <w:rFonts w:ascii="Times New Roman"/>
                <w:b w:val="false"/>
                <w:i w:val="false"/>
                <w:color w:val="000000"/>
                <w:sz w:val="20"/>
              </w:rPr>
              <w:t>
Туған күнімен туған жері ______________</w:t>
            </w:r>
          </w:p>
          <w:p>
            <w:pPr>
              <w:spacing w:after="20"/>
              <w:ind w:left="20"/>
              <w:jc w:val="both"/>
            </w:pPr>
            <w:r>
              <w:rPr>
                <w:rFonts w:ascii="Times New Roman"/>
                <w:b w:val="false"/>
                <w:i w:val="false"/>
                <w:color w:val="000000"/>
                <w:sz w:val="20"/>
              </w:rPr>
              <w:t>
Тұрғылықты мекенжайы _________________</w:t>
            </w:r>
          </w:p>
          <w:p>
            <w:pPr>
              <w:spacing w:after="20"/>
              <w:ind w:left="20"/>
              <w:jc w:val="both"/>
            </w:pPr>
            <w:r>
              <w:rPr>
                <w:rFonts w:ascii="Times New Roman"/>
                <w:b w:val="false"/>
                <w:i w:val="false"/>
                <w:color w:val="000000"/>
                <w:sz w:val="20"/>
              </w:rPr>
              <w:t>
Жазасын өтеуден мерзімінен бұрын-шартты түрде босатылған күні_________________</w:t>
            </w:r>
          </w:p>
          <w:p>
            <w:pPr>
              <w:spacing w:after="20"/>
              <w:ind w:left="20"/>
              <w:jc w:val="both"/>
            </w:pPr>
            <w:r>
              <w:rPr>
                <w:rFonts w:ascii="Times New Roman"/>
                <w:b w:val="false"/>
                <w:i w:val="false"/>
                <w:color w:val="000000"/>
                <w:sz w:val="20"/>
              </w:rPr>
              <w:t>
Жазаның өтелмеген мерзімінің аяқталған күні __________________________________</w:t>
            </w:r>
          </w:p>
          <w:p>
            <w:pPr>
              <w:spacing w:after="20"/>
              <w:ind w:left="20"/>
              <w:jc w:val="both"/>
            </w:pPr>
            <w:r>
              <w:rPr>
                <w:rFonts w:ascii="Times New Roman"/>
                <w:b w:val="false"/>
                <w:i w:val="false"/>
                <w:color w:val="000000"/>
                <w:sz w:val="20"/>
              </w:rPr>
              <w:t>
Шартты түрде мерзімінен бұрын босатылған адамның таңдап алған елді мекенге шығу күні ____________________</w:t>
            </w:r>
          </w:p>
          <w:p>
            <w:pPr>
              <w:spacing w:after="20"/>
              <w:ind w:left="20"/>
              <w:jc w:val="both"/>
            </w:pPr>
            <w:r>
              <w:rPr>
                <w:rFonts w:ascii="Times New Roman"/>
                <w:b w:val="false"/>
                <w:i w:val="false"/>
                <w:color w:val="000000"/>
                <w:sz w:val="20"/>
              </w:rPr>
              <w:t>
Тіркелуге келген күні_________________</w:t>
            </w:r>
          </w:p>
          <w:p>
            <w:pPr>
              <w:spacing w:after="20"/>
              <w:ind w:left="20"/>
              <w:jc w:val="both"/>
            </w:pPr>
            <w:r>
              <w:rPr>
                <w:rFonts w:ascii="Times New Roman"/>
                <w:b w:val="false"/>
                <w:i w:val="false"/>
                <w:color w:val="000000"/>
                <w:sz w:val="20"/>
              </w:rPr>
              <w:t>
_________________________бастығы</w:t>
            </w:r>
          </w:p>
          <w:p>
            <w:pPr>
              <w:spacing w:after="20"/>
              <w:ind w:left="20"/>
              <w:jc w:val="both"/>
            </w:pPr>
            <w:r>
              <w:rPr>
                <w:rFonts w:ascii="Times New Roman"/>
                <w:b w:val="false"/>
                <w:i w:val="false"/>
                <w:color w:val="000000"/>
                <w:sz w:val="20"/>
              </w:rPr>
              <w:t>
       ҚАІІО атауы,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атағы,</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тегі, аты-жөні,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w:t>
            </w:r>
            <w:r>
              <w:br/>
            </w:r>
            <w:r>
              <w:rPr>
                <w:rFonts w:ascii="Times New Roman"/>
                <w:b w:val="false"/>
                <w:i w:val="false"/>
                <w:color w:val="000000"/>
                <w:sz w:val="20"/>
              </w:rPr>
              <w:t xml:space="preserve"> түрде мерзімінен бұрын</w:t>
            </w:r>
            <w:r>
              <w:br/>
            </w:r>
            <w:r>
              <w:rPr>
                <w:rFonts w:ascii="Times New Roman"/>
                <w:b w:val="false"/>
                <w:i w:val="false"/>
                <w:color w:val="000000"/>
                <w:sz w:val="20"/>
              </w:rPr>
              <w:t>босатылған адамдардың мінез</w:t>
            </w:r>
            <w:r>
              <w:br/>
            </w:r>
            <w:r>
              <w:rPr>
                <w:rFonts w:ascii="Times New Roman"/>
                <w:b w:val="false"/>
                <w:i w:val="false"/>
                <w:color w:val="000000"/>
                <w:sz w:val="20"/>
              </w:rPr>
              <w:t>құлқын бақылауды жүзеге асыру</w:t>
            </w:r>
            <w:r>
              <w:br/>
            </w:r>
            <w:r>
              <w:rPr>
                <w:rFonts w:ascii="Times New Roman"/>
                <w:b w:val="false"/>
                <w:i w:val="false"/>
                <w:color w:val="000000"/>
                <w:sz w:val="20"/>
              </w:rPr>
              <w:t>қағидасына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Шартты түрде мерзімінен бұрын босатылғандарға қатысты электрондық бақылау құралдарын қолдану туралы қаулы</w:t>
      </w:r>
    </w:p>
    <w:p>
      <w:pPr>
        <w:spacing w:after="0"/>
        <w:ind w:left="0"/>
        <w:jc w:val="both"/>
      </w:pPr>
      <w:r>
        <w:rPr>
          <w:rFonts w:ascii="Times New Roman"/>
          <w:b w:val="false"/>
          <w:i w:val="false"/>
          <w:color w:val="ff0000"/>
          <w:sz w:val="28"/>
        </w:rPr>
        <w:t xml:space="preserve">
      Ескерту. Қағида 14-қосымшамен толықтырылды – ҚР Ішкі істер министрінің 25.04.2017 </w:t>
      </w:r>
      <w:r>
        <w:rPr>
          <w:rFonts w:ascii="Times New Roman"/>
          <w:b w:val="false"/>
          <w:i w:val="false"/>
          <w:color w:val="ff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(ІІО атауы, бастықты алмастыратын адам)</w:t>
      </w:r>
    </w:p>
    <w:p>
      <w:pPr>
        <w:spacing w:after="0"/>
        <w:ind w:left="0"/>
        <w:jc w:val="both"/>
      </w:pPr>
      <w:r>
        <w:rPr>
          <w:rFonts w:ascii="Times New Roman"/>
          <w:b w:val="false"/>
          <w:i w:val="false"/>
          <w:color w:val="000000"/>
          <w:sz w:val="28"/>
        </w:rPr>
        <w:t>
      _______________________________ бастығы _________________________________________</w:t>
      </w:r>
    </w:p>
    <w:p>
      <w:pPr>
        <w:spacing w:after="0"/>
        <w:ind w:left="0"/>
        <w:jc w:val="both"/>
      </w:pPr>
      <w:r>
        <w:rPr>
          <w:rFonts w:ascii="Times New Roman"/>
          <w:b w:val="false"/>
          <w:i w:val="false"/>
          <w:color w:val="000000"/>
          <w:sz w:val="28"/>
        </w:rPr>
        <w:t>
      (лауазымы, тегі, аты-жөні)</w:t>
      </w:r>
    </w:p>
    <w:p>
      <w:pPr>
        <w:spacing w:after="0"/>
        <w:ind w:left="0"/>
        <w:jc w:val="both"/>
      </w:pPr>
      <w:r>
        <w:rPr>
          <w:rFonts w:ascii="Times New Roman"/>
          <w:b w:val="false"/>
          <w:i w:val="false"/>
          <w:color w:val="000000"/>
          <w:sz w:val="28"/>
        </w:rPr>
        <w:t>
      20_ жылғы "___"_________ ________________________________________________________</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жазалау мерзімінің өтелмеген бөлігіне ______________________________________________-</w:t>
      </w:r>
    </w:p>
    <w:p>
      <w:pPr>
        <w:spacing w:after="0"/>
        <w:ind w:left="0"/>
        <w:jc w:val="both"/>
      </w:pPr>
      <w:r>
        <w:rPr>
          <w:rFonts w:ascii="Times New Roman"/>
          <w:b w:val="false"/>
          <w:i w:val="false"/>
          <w:color w:val="000000"/>
          <w:sz w:val="28"/>
        </w:rPr>
        <w:t>
      (шарты түрде мерзімінен бұрын босау мерзімі)</w:t>
      </w:r>
    </w:p>
    <w:p>
      <w:pPr>
        <w:spacing w:after="0"/>
        <w:ind w:left="0"/>
        <w:jc w:val="both"/>
      </w:pPr>
      <w:r>
        <w:rPr>
          <w:rFonts w:ascii="Times New Roman"/>
          <w:b w:val="false"/>
          <w:i w:val="false"/>
          <w:color w:val="000000"/>
          <w:sz w:val="28"/>
        </w:rPr>
        <w:t>
      шартты түрде мерзімінен бұрын босатылған__________________________________________</w:t>
      </w:r>
    </w:p>
    <w:p>
      <w:pPr>
        <w:spacing w:after="0"/>
        <w:ind w:left="0"/>
        <w:jc w:val="both"/>
      </w:pPr>
      <w:r>
        <w:rPr>
          <w:rFonts w:ascii="Times New Roman"/>
          <w:b w:val="false"/>
          <w:i w:val="false"/>
          <w:color w:val="000000"/>
          <w:sz w:val="28"/>
        </w:rPr>
        <w:t>
      _____________________________________________________________ материалдарын қарап,</w:t>
      </w:r>
    </w:p>
    <w:p>
      <w:pPr>
        <w:spacing w:after="0"/>
        <w:ind w:left="0"/>
        <w:jc w:val="both"/>
      </w:pPr>
      <w:r>
        <w:rPr>
          <w:rFonts w:ascii="Times New Roman"/>
          <w:b w:val="false"/>
          <w:i w:val="false"/>
          <w:color w:val="000000"/>
          <w:sz w:val="28"/>
        </w:rPr>
        <w:t>
      (тегі, аты-жөні, әкесінің аты (бар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бақылау құралдарын орнатудың қажеттілігін дәлелдейтін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себептер мен шарттар көрсетіледі)</w:t>
      </w:r>
    </w:p>
    <w:p>
      <w:pPr>
        <w:spacing w:after="0"/>
        <w:ind w:left="0"/>
        <w:jc w:val="both"/>
      </w:pPr>
      <w:r>
        <w:rPr>
          <w:rFonts w:ascii="Times New Roman"/>
          <w:b w:val="false"/>
          <w:i w:val="false"/>
          <w:color w:val="000000"/>
          <w:sz w:val="28"/>
        </w:rPr>
        <w:t>
      Баяндалғанның негізінде және Қазақстан Республикасы Қылмыстық-атқару кодексінің</w:t>
      </w:r>
    </w:p>
    <w:p>
      <w:pPr>
        <w:spacing w:after="0"/>
        <w:ind w:left="0"/>
        <w:jc w:val="both"/>
      </w:pPr>
      <w:r>
        <w:rPr>
          <w:rFonts w:ascii="Times New Roman"/>
          <w:b w:val="false"/>
          <w:i w:val="false"/>
          <w:color w:val="000000"/>
          <w:sz w:val="28"/>
        </w:rPr>
        <w:t>
      169-бабы 1-тармағын басшылыққа ала отырып,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___________________________________________________ электрондық бақылау құралдары</w:t>
      </w:r>
    </w:p>
    <w:p>
      <w:pPr>
        <w:spacing w:after="0"/>
        <w:ind w:left="0"/>
        <w:jc w:val="both"/>
      </w:pPr>
      <w:r>
        <w:rPr>
          <w:rFonts w:ascii="Times New Roman"/>
          <w:b w:val="false"/>
          <w:i w:val="false"/>
          <w:color w:val="000000"/>
          <w:sz w:val="28"/>
        </w:rPr>
        <w:t>
      (электрондық бақылау құралдарының атауы)</w:t>
      </w:r>
    </w:p>
    <w:p>
      <w:pPr>
        <w:spacing w:after="0"/>
        <w:ind w:left="0"/>
        <w:jc w:val="both"/>
      </w:pPr>
      <w:r>
        <w:rPr>
          <w:rFonts w:ascii="Times New Roman"/>
          <w:b w:val="false"/>
          <w:i w:val="false"/>
          <w:color w:val="000000"/>
          <w:sz w:val="28"/>
        </w:rPr>
        <w:t>
      шартты түрде мерзімінен бұрын босатылған ______________________ қатысты қолданылсын.</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xml:space="preserve">
      Тұрғылықты жері бойынша электрондық бақылау құралдарын орнату (күні) мерзімі </w:t>
      </w:r>
    </w:p>
    <w:p>
      <w:pPr>
        <w:spacing w:after="0"/>
        <w:ind w:left="0"/>
        <w:jc w:val="both"/>
      </w:pPr>
      <w:r>
        <w:rPr>
          <w:rFonts w:ascii="Times New Roman"/>
          <w:b w:val="false"/>
          <w:i w:val="false"/>
          <w:color w:val="000000"/>
          <w:sz w:val="28"/>
        </w:rPr>
        <w:t>
      ___________________________________________________________ (_____________)</w:t>
      </w:r>
    </w:p>
    <w:p>
      <w:pPr>
        <w:spacing w:after="0"/>
        <w:ind w:left="0"/>
        <w:jc w:val="both"/>
      </w:pPr>
      <w:r>
        <w:rPr>
          <w:rFonts w:ascii="Times New Roman"/>
          <w:b w:val="false"/>
          <w:i w:val="false"/>
          <w:color w:val="000000"/>
          <w:sz w:val="28"/>
        </w:rPr>
        <w:t>
      (электрондық бақылау құралдарын орнату күнімен таныстыру туралы оператордың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__________________________ _______________________ ______________________________</w:t>
      </w:r>
    </w:p>
    <w:p>
      <w:pPr>
        <w:spacing w:after="0"/>
        <w:ind w:left="0"/>
        <w:jc w:val="both"/>
      </w:pPr>
      <w:r>
        <w:rPr>
          <w:rFonts w:ascii="Times New Roman"/>
          <w:b w:val="false"/>
          <w:i w:val="false"/>
          <w:color w:val="000000"/>
          <w:sz w:val="28"/>
        </w:rPr>
        <w:t xml:space="preserve">
      (атағы)                              (қолы)                        (тегі, аты-жөні) </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Қаулымен таныстым: __________ ___________________________</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20__жылғы "____"____________</w:t>
      </w:r>
    </w:p>
    <w:p>
      <w:pPr>
        <w:spacing w:after="0"/>
        <w:ind w:left="0"/>
        <w:jc w:val="both"/>
      </w:pPr>
      <w:r>
        <w:rPr>
          <w:rFonts w:ascii="Times New Roman"/>
          <w:b w:val="false"/>
          <w:i w:val="false"/>
          <w:color w:val="000000"/>
          <w:sz w:val="28"/>
        </w:rPr>
        <w:t>
      Мен, __________________________________, электрондық бақылау құралын (тегі, аты-жөні)</w:t>
      </w:r>
    </w:p>
    <w:p>
      <w:pPr>
        <w:spacing w:after="0"/>
        <w:ind w:left="0"/>
        <w:jc w:val="both"/>
      </w:pPr>
      <w:r>
        <w:rPr>
          <w:rFonts w:ascii="Times New Roman"/>
          <w:b w:val="false"/>
          <w:i w:val="false"/>
          <w:color w:val="000000"/>
          <w:sz w:val="28"/>
        </w:rPr>
        <w:t>
      жоғалтқан не зақым келтірген, жойған кезде және осыған байланысты ерікті түрде келтірілген</w:t>
      </w:r>
    </w:p>
    <w:p>
      <w:pPr>
        <w:spacing w:after="0"/>
        <w:ind w:left="0"/>
        <w:jc w:val="both"/>
      </w:pPr>
      <w:r>
        <w:rPr>
          <w:rFonts w:ascii="Times New Roman"/>
          <w:b w:val="false"/>
          <w:i w:val="false"/>
          <w:color w:val="000000"/>
          <w:sz w:val="28"/>
        </w:rPr>
        <w:t>
      залалды өтеуден бас тарту жағдайда осы мәселе белгіленген заң тәртібінде шешілетіні туралы</w:t>
      </w:r>
    </w:p>
    <w:p>
      <w:pPr>
        <w:spacing w:after="0"/>
        <w:ind w:left="0"/>
        <w:jc w:val="both"/>
      </w:pPr>
      <w:r>
        <w:rPr>
          <w:rFonts w:ascii="Times New Roman"/>
          <w:b w:val="false"/>
          <w:i w:val="false"/>
          <w:color w:val="000000"/>
          <w:sz w:val="28"/>
        </w:rPr>
        <w:t>
      таныстым. ___________________________________________</w:t>
      </w:r>
    </w:p>
    <w:p>
      <w:pPr>
        <w:spacing w:after="0"/>
        <w:ind w:left="0"/>
        <w:jc w:val="both"/>
      </w:pPr>
      <w:r>
        <w:rPr>
          <w:rFonts w:ascii="Times New Roman"/>
          <w:b w:val="false"/>
          <w:i w:val="false"/>
          <w:color w:val="000000"/>
          <w:sz w:val="28"/>
        </w:rPr>
        <w:t>
      (шартты түрде мерзімінен бұрын босатылған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w:t>
            </w:r>
            <w:r>
              <w:br/>
            </w:r>
            <w:r>
              <w:rPr>
                <w:rFonts w:ascii="Times New Roman"/>
                <w:b w:val="false"/>
                <w:i w:val="false"/>
                <w:color w:val="000000"/>
                <w:sz w:val="20"/>
              </w:rPr>
              <w:t xml:space="preserve"> түрде мерзімінен бұрын</w:t>
            </w:r>
            <w:r>
              <w:br/>
            </w:r>
            <w:r>
              <w:rPr>
                <w:rFonts w:ascii="Times New Roman"/>
                <w:b w:val="false"/>
                <w:i w:val="false"/>
                <w:color w:val="000000"/>
                <w:sz w:val="20"/>
              </w:rPr>
              <w:t>босатылған адамдардың мінез</w:t>
            </w:r>
            <w:r>
              <w:br/>
            </w:r>
            <w:r>
              <w:rPr>
                <w:rFonts w:ascii="Times New Roman"/>
                <w:b w:val="false"/>
                <w:i w:val="false"/>
                <w:color w:val="000000"/>
                <w:sz w:val="20"/>
              </w:rPr>
              <w:t>құлқын бақылауды жүзеге асыру</w:t>
            </w:r>
            <w:r>
              <w:br/>
            </w:r>
            <w:r>
              <w:rPr>
                <w:rFonts w:ascii="Times New Roman"/>
                <w:b w:val="false"/>
                <w:i w:val="false"/>
                <w:color w:val="000000"/>
                <w:sz w:val="20"/>
              </w:rPr>
              <w:t>қағидасына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Шартты түрде мерзімінен бұрын босатылған адамның электрондық бақылау құралдарын пайдалану жөніндегі жадынаманы алуы туралы қолхаты</w:t>
      </w:r>
    </w:p>
    <w:p>
      <w:pPr>
        <w:spacing w:after="0"/>
        <w:ind w:left="0"/>
        <w:jc w:val="both"/>
      </w:pPr>
      <w:r>
        <w:rPr>
          <w:rFonts w:ascii="Times New Roman"/>
          <w:b w:val="false"/>
          <w:i w:val="false"/>
          <w:color w:val="ff0000"/>
          <w:sz w:val="28"/>
        </w:rPr>
        <w:t xml:space="preserve">
      Ескерту. Қағида 15-қосымшамен толықтырылды – ҚР Ішкі істер министрінің 25.04.2017 </w:t>
      </w:r>
      <w:r>
        <w:rPr>
          <w:rFonts w:ascii="Times New Roman"/>
          <w:b w:val="false"/>
          <w:i w:val="false"/>
          <w:color w:val="ff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p>
    <w:p>
      <w:pPr>
        <w:spacing w:after="0"/>
        <w:ind w:left="0"/>
        <w:jc w:val="both"/>
      </w:pPr>
      <w:r>
        <w:rPr>
          <w:rFonts w:ascii="Times New Roman"/>
          <w:b w:val="false"/>
          <w:i w:val="false"/>
          <w:color w:val="000000"/>
          <w:sz w:val="28"/>
        </w:rPr>
        <w:t>
      Шартты түрде мерзімінен бұрын босатылған____________________________________</w:t>
      </w:r>
    </w:p>
    <w:p>
      <w:pPr>
        <w:spacing w:after="0"/>
        <w:ind w:left="0"/>
        <w:jc w:val="both"/>
      </w:pPr>
      <w:r>
        <w:rPr>
          <w:rFonts w:ascii="Times New Roman"/>
          <w:b w:val="false"/>
          <w:i w:val="false"/>
          <w:color w:val="000000"/>
          <w:sz w:val="28"/>
        </w:rPr>
        <w:t>
      (тегі, аты-жөні, әкесінің аты (бар болса))</w:t>
      </w:r>
    </w:p>
    <w:p>
      <w:pPr>
        <w:spacing w:after="0"/>
        <w:ind w:left="0"/>
        <w:jc w:val="both"/>
      </w:pPr>
      <w:r>
        <w:rPr>
          <w:rFonts w:ascii="Times New Roman"/>
          <w:b w:val="false"/>
          <w:i w:val="false"/>
          <w:color w:val="000000"/>
          <w:sz w:val="28"/>
        </w:rPr>
        <w:t>
      ________________________________________________________________________мерзімге</w:t>
      </w:r>
    </w:p>
    <w:p>
      <w:pPr>
        <w:spacing w:after="0"/>
        <w:ind w:left="0"/>
        <w:jc w:val="both"/>
      </w:pPr>
      <w:r>
        <w:rPr>
          <w:rFonts w:ascii="Times New Roman"/>
          <w:b w:val="false"/>
          <w:i w:val="false"/>
          <w:color w:val="000000"/>
          <w:sz w:val="28"/>
        </w:rPr>
        <w:t>
      ____________________________________________ электрондық бақылау құралы орнатылды</w:t>
      </w:r>
    </w:p>
    <w:p>
      <w:pPr>
        <w:spacing w:after="0"/>
        <w:ind w:left="0"/>
        <w:jc w:val="both"/>
      </w:pPr>
      <w:r>
        <w:rPr>
          <w:rFonts w:ascii="Times New Roman"/>
          <w:b w:val="false"/>
          <w:i w:val="false"/>
          <w:color w:val="000000"/>
          <w:sz w:val="28"/>
        </w:rPr>
        <w:t>
      (құралдың түрі көрсетіледі)</w:t>
      </w:r>
    </w:p>
    <w:p>
      <w:pPr>
        <w:spacing w:after="0"/>
        <w:ind w:left="0"/>
        <w:jc w:val="both"/>
      </w:pPr>
      <w:r>
        <w:rPr>
          <w:rFonts w:ascii="Times New Roman"/>
          <w:b w:val="false"/>
          <w:i w:val="false"/>
          <w:color w:val="000000"/>
          <w:sz w:val="28"/>
        </w:rPr>
        <w:t>
      аталған құралды пайдалану тәртібі түсіндірілді________________________________________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(іс-әрекет ету аумағы, қуат беру затын ауыстыру мерзімі, басқа да сипаттамасы)</w:t>
      </w:r>
    </w:p>
    <w:p>
      <w:pPr>
        <w:spacing w:after="0"/>
        <w:ind w:left="0"/>
        <w:jc w:val="both"/>
      </w:pPr>
      <w:r>
        <w:rPr>
          <w:rFonts w:ascii="Times New Roman"/>
          <w:b w:val="false"/>
          <w:i w:val="false"/>
          <w:color w:val="000000"/>
          <w:sz w:val="28"/>
        </w:rPr>
        <w:t>
      Таныстырған: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Бастығы ____________________________________ ______________</w:t>
      </w:r>
    </w:p>
    <w:p>
      <w:pPr>
        <w:spacing w:after="0"/>
        <w:ind w:left="0"/>
        <w:jc w:val="both"/>
      </w:pPr>
      <w:r>
        <w:rPr>
          <w:rFonts w:ascii="Times New Roman"/>
          <w:b w:val="false"/>
          <w:i w:val="false"/>
          <w:color w:val="000000"/>
          <w:sz w:val="28"/>
        </w:rPr>
        <w:t>
      (атағы, Т.А.Ә)                  (қолы)</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xml:space="preserve">
      Жадынаманы алған: _____________________________ </w:t>
      </w:r>
    </w:p>
    <w:p>
      <w:pPr>
        <w:spacing w:after="0"/>
        <w:ind w:left="0"/>
        <w:jc w:val="both"/>
      </w:pPr>
      <w:r>
        <w:rPr>
          <w:rFonts w:ascii="Times New Roman"/>
          <w:b w:val="false"/>
          <w:i w:val="false"/>
          <w:color w:val="000000"/>
          <w:sz w:val="28"/>
        </w:rPr>
        <w:t>
      (тегі, аты-жөні, әкесінің аты (бар болса))</w:t>
      </w:r>
    </w:p>
    <w:p>
      <w:pPr>
        <w:spacing w:after="0"/>
        <w:ind w:left="0"/>
        <w:jc w:val="both"/>
      </w:pPr>
      <w:r>
        <w:rPr>
          <w:rFonts w:ascii="Times New Roman"/>
          <w:b w:val="false"/>
          <w:i w:val="false"/>
          <w:color w:val="000000"/>
          <w:sz w:val="28"/>
        </w:rPr>
        <w:t>
      20___жылғы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w:t>
            </w:r>
            <w:r>
              <w:br/>
            </w:r>
            <w:r>
              <w:rPr>
                <w:rFonts w:ascii="Times New Roman"/>
                <w:b w:val="false"/>
                <w:i w:val="false"/>
                <w:color w:val="000000"/>
                <w:sz w:val="20"/>
              </w:rPr>
              <w:t xml:space="preserve"> түрде мерзімінен бұрын</w:t>
            </w:r>
            <w:r>
              <w:br/>
            </w:r>
            <w:r>
              <w:rPr>
                <w:rFonts w:ascii="Times New Roman"/>
                <w:b w:val="false"/>
                <w:i w:val="false"/>
                <w:color w:val="000000"/>
                <w:sz w:val="20"/>
              </w:rPr>
              <w:t>босатылған адамдардың мінез</w:t>
            </w:r>
            <w:r>
              <w:br/>
            </w:r>
            <w:r>
              <w:rPr>
                <w:rFonts w:ascii="Times New Roman"/>
                <w:b w:val="false"/>
                <w:i w:val="false"/>
                <w:color w:val="000000"/>
                <w:sz w:val="20"/>
              </w:rPr>
              <w:t>құлқын бақылауды жүзеге асыру</w:t>
            </w:r>
            <w:r>
              <w:br/>
            </w:r>
            <w:r>
              <w:rPr>
                <w:rFonts w:ascii="Times New Roman"/>
                <w:b w:val="false"/>
                <w:i w:val="false"/>
                <w:color w:val="000000"/>
                <w:sz w:val="20"/>
              </w:rPr>
              <w:t>қағидасына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(ІІО атауы)</w:t>
      </w:r>
    </w:p>
    <w:p>
      <w:pPr>
        <w:spacing w:after="0"/>
        <w:ind w:left="0"/>
        <w:jc w:val="left"/>
      </w:pPr>
      <w:r>
        <w:rPr>
          <w:rFonts w:ascii="Times New Roman"/>
          <w:b/>
          <w:i w:val="false"/>
          <w:color w:val="000000"/>
        </w:rPr>
        <w:t xml:space="preserve"> Шартты түрде мерзімінен бұрын босатылған адамдағы электрондық бақылау құралдары арқылы анықталған заң бұзушылықтарды есепке алу журналы</w:t>
      </w:r>
    </w:p>
    <w:p>
      <w:pPr>
        <w:spacing w:after="0"/>
        <w:ind w:left="0"/>
        <w:jc w:val="both"/>
      </w:pPr>
      <w:r>
        <w:rPr>
          <w:rFonts w:ascii="Times New Roman"/>
          <w:b w:val="false"/>
          <w:i w:val="false"/>
          <w:color w:val="ff0000"/>
          <w:sz w:val="28"/>
        </w:rPr>
        <w:t xml:space="preserve">
      Ескерту. Қағида 16-қосымшамен толықтырылды – ҚР Ішкі істер министрінің 25.04.2017 </w:t>
      </w:r>
      <w:r>
        <w:rPr>
          <w:rFonts w:ascii="Times New Roman"/>
          <w:b w:val="false"/>
          <w:i w:val="false"/>
          <w:color w:val="ff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p>
    <w:p>
      <w:pPr>
        <w:spacing w:after="0"/>
        <w:ind w:left="0"/>
        <w:jc w:val="both"/>
      </w:pPr>
      <w:r>
        <w:rPr>
          <w:rFonts w:ascii="Times New Roman"/>
          <w:b w:val="false"/>
          <w:i w:val="false"/>
          <w:color w:val="000000"/>
          <w:sz w:val="28"/>
        </w:rPr>
        <w:t>
      20___жылғы "____" ______ басталды</w:t>
      </w:r>
    </w:p>
    <w:p>
      <w:pPr>
        <w:spacing w:after="0"/>
        <w:ind w:left="0"/>
        <w:jc w:val="both"/>
      </w:pPr>
      <w:r>
        <w:rPr>
          <w:rFonts w:ascii="Times New Roman"/>
          <w:b w:val="false"/>
          <w:i w:val="false"/>
          <w:color w:val="000000"/>
          <w:sz w:val="28"/>
        </w:rPr>
        <w:t>
      20___жылғы "____" ______ аяқталды</w:t>
      </w:r>
    </w:p>
    <w:p>
      <w:pPr>
        <w:spacing w:after="0"/>
        <w:ind w:left="0"/>
        <w:jc w:val="both"/>
      </w:pPr>
      <w:r>
        <w:rPr>
          <w:rFonts w:ascii="Times New Roman"/>
          <w:b w:val="false"/>
          <w:i w:val="false"/>
          <w:color w:val="000000"/>
          <w:sz w:val="28"/>
        </w:rPr>
        <w:t>
      (журналдың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мерзімінен бұрын босатылған адамның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бұзушылық жасаған күні, уақыты, жасаған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берілген заң бұзушылықтың қысқаша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жүргізу үшін материалдарды алған күні, қызметкердің тегі,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шешім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w:t>
            </w:r>
            <w:r>
              <w:br/>
            </w:r>
            <w:r>
              <w:rPr>
                <w:rFonts w:ascii="Times New Roman"/>
                <w:b w:val="false"/>
                <w:i w:val="false"/>
                <w:color w:val="000000"/>
                <w:sz w:val="20"/>
              </w:rPr>
              <w:t xml:space="preserve"> түрде мерзімінен бұрын</w:t>
            </w:r>
            <w:r>
              <w:br/>
            </w:r>
            <w:r>
              <w:rPr>
                <w:rFonts w:ascii="Times New Roman"/>
                <w:b w:val="false"/>
                <w:i w:val="false"/>
                <w:color w:val="000000"/>
                <w:sz w:val="20"/>
              </w:rPr>
              <w:t>босатылған адамдардың мінез</w:t>
            </w:r>
            <w:r>
              <w:br/>
            </w:r>
            <w:r>
              <w:rPr>
                <w:rFonts w:ascii="Times New Roman"/>
                <w:b w:val="false"/>
                <w:i w:val="false"/>
                <w:color w:val="000000"/>
                <w:sz w:val="20"/>
              </w:rPr>
              <w:t>құлқын бақылауды жүзеге асыру</w:t>
            </w:r>
            <w:r>
              <w:br/>
            </w:r>
            <w:r>
              <w:rPr>
                <w:rFonts w:ascii="Times New Roman"/>
                <w:b w:val="false"/>
                <w:i w:val="false"/>
                <w:color w:val="000000"/>
                <w:sz w:val="20"/>
              </w:rPr>
              <w:t>қағидасына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(ІІО атауы)</w:t>
      </w:r>
    </w:p>
    <w:p>
      <w:pPr>
        <w:spacing w:after="0"/>
        <w:ind w:left="0"/>
        <w:jc w:val="left"/>
      </w:pPr>
      <w:r>
        <w:rPr>
          <w:rFonts w:ascii="Times New Roman"/>
          <w:b/>
          <w:i w:val="false"/>
          <w:color w:val="000000"/>
        </w:rPr>
        <w:t xml:space="preserve"> Шартты түрде мерзімінен бұрын босатылған адамдағы электрондық бақылау құралдарының бұзылуын есепке алу журналы</w:t>
      </w:r>
    </w:p>
    <w:p>
      <w:pPr>
        <w:spacing w:after="0"/>
        <w:ind w:left="0"/>
        <w:jc w:val="both"/>
      </w:pPr>
      <w:r>
        <w:rPr>
          <w:rFonts w:ascii="Times New Roman"/>
          <w:b w:val="false"/>
          <w:i w:val="false"/>
          <w:color w:val="ff0000"/>
          <w:sz w:val="28"/>
        </w:rPr>
        <w:t xml:space="preserve">
      Ескерту. Қағида 17-қосымшамен толықтырылды – ҚР Ішкі істер министрінің 25.04.2017 </w:t>
      </w:r>
      <w:r>
        <w:rPr>
          <w:rFonts w:ascii="Times New Roman"/>
          <w:b w:val="false"/>
          <w:i w:val="false"/>
          <w:color w:val="ff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p>
    <w:p>
      <w:pPr>
        <w:spacing w:after="0"/>
        <w:ind w:left="0"/>
        <w:jc w:val="both"/>
      </w:pPr>
      <w:r>
        <w:rPr>
          <w:rFonts w:ascii="Times New Roman"/>
          <w:b w:val="false"/>
          <w:i w:val="false"/>
          <w:color w:val="000000"/>
          <w:sz w:val="28"/>
        </w:rPr>
        <w:t>
      20___жылғы "____" ______ басталды</w:t>
      </w:r>
    </w:p>
    <w:p>
      <w:pPr>
        <w:spacing w:after="0"/>
        <w:ind w:left="0"/>
        <w:jc w:val="both"/>
      </w:pPr>
      <w:r>
        <w:rPr>
          <w:rFonts w:ascii="Times New Roman"/>
          <w:b w:val="false"/>
          <w:i w:val="false"/>
          <w:color w:val="000000"/>
          <w:sz w:val="28"/>
        </w:rPr>
        <w:t>
      20___жылғы "____" ______ аяқталды</w:t>
      </w:r>
    </w:p>
    <w:p>
      <w:pPr>
        <w:spacing w:after="0"/>
        <w:ind w:left="0"/>
        <w:jc w:val="both"/>
      </w:pPr>
      <w:r>
        <w:rPr>
          <w:rFonts w:ascii="Times New Roman"/>
          <w:b w:val="false"/>
          <w:i w:val="false"/>
          <w:color w:val="000000"/>
          <w:sz w:val="28"/>
        </w:rPr>
        <w:t>
      (журналдың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Аудиовизуальдық, электрондық бақылау құралының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бұзылудың күні, уақыты және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Бұзылуды қалпына келтірген күні және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Бұзылуды қалпына келтірген адамның тегі және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w:t>
            </w:r>
            <w:r>
              <w:br/>
            </w:r>
            <w:r>
              <w:rPr>
                <w:rFonts w:ascii="Times New Roman"/>
                <w:b w:val="false"/>
                <w:i w:val="false"/>
                <w:color w:val="000000"/>
                <w:sz w:val="20"/>
              </w:rPr>
              <w:t xml:space="preserve"> түрде мерзімінен бұрын</w:t>
            </w:r>
            <w:r>
              <w:br/>
            </w:r>
            <w:r>
              <w:rPr>
                <w:rFonts w:ascii="Times New Roman"/>
                <w:b w:val="false"/>
                <w:i w:val="false"/>
                <w:color w:val="000000"/>
                <w:sz w:val="20"/>
              </w:rPr>
              <w:t>босатылған адамдардың мінез</w:t>
            </w:r>
            <w:r>
              <w:br/>
            </w:r>
            <w:r>
              <w:rPr>
                <w:rFonts w:ascii="Times New Roman"/>
                <w:b w:val="false"/>
                <w:i w:val="false"/>
                <w:color w:val="000000"/>
                <w:sz w:val="20"/>
              </w:rPr>
              <w:t>құлқын бақылауды жүзеге асыру</w:t>
            </w:r>
            <w:r>
              <w:br/>
            </w:r>
            <w:r>
              <w:rPr>
                <w:rFonts w:ascii="Times New Roman"/>
                <w:b w:val="false"/>
                <w:i w:val="false"/>
                <w:color w:val="000000"/>
                <w:sz w:val="20"/>
              </w:rPr>
              <w:t>қағидасына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Шартты түрде мерзімінен бұрын босатылған адамға қатысты электрондық бақылау құралдарын алып тастау (алмастыру) туралы қаулы</w:t>
      </w:r>
    </w:p>
    <w:p>
      <w:pPr>
        <w:spacing w:after="0"/>
        <w:ind w:left="0"/>
        <w:jc w:val="both"/>
      </w:pPr>
      <w:r>
        <w:rPr>
          <w:rFonts w:ascii="Times New Roman"/>
          <w:b w:val="false"/>
          <w:i w:val="false"/>
          <w:color w:val="ff0000"/>
          <w:sz w:val="28"/>
        </w:rPr>
        <w:t xml:space="preserve">
      Ескерту. Қағида 18-қосымшамен толықтырылды – ҚР Ішкі істер министрінің 25.04.2017 </w:t>
      </w:r>
      <w:r>
        <w:rPr>
          <w:rFonts w:ascii="Times New Roman"/>
          <w:b w:val="false"/>
          <w:i w:val="false"/>
          <w:color w:val="ff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p>
    <w:p>
      <w:pPr>
        <w:spacing w:after="0"/>
        <w:ind w:left="0"/>
        <w:jc w:val="both"/>
      </w:pPr>
      <w:r>
        <w:rPr>
          <w:rFonts w:ascii="Times New Roman"/>
          <w:b w:val="false"/>
          <w:i w:val="false"/>
          <w:color w:val="000000"/>
          <w:sz w:val="28"/>
        </w:rPr>
        <w:t>
      Мен,______________________________________________________________________</w:t>
      </w:r>
    </w:p>
    <w:p>
      <w:pPr>
        <w:spacing w:after="0"/>
        <w:ind w:left="0"/>
        <w:jc w:val="both"/>
      </w:pPr>
      <w:r>
        <w:rPr>
          <w:rFonts w:ascii="Times New Roman"/>
          <w:b w:val="false"/>
          <w:i w:val="false"/>
          <w:color w:val="000000"/>
          <w:sz w:val="28"/>
        </w:rPr>
        <w:t>
      (ІІО атауы, бастықты алмастыратын адам)</w:t>
      </w:r>
    </w:p>
    <w:p>
      <w:pPr>
        <w:spacing w:after="0"/>
        <w:ind w:left="0"/>
        <w:jc w:val="both"/>
      </w:pPr>
      <w:r>
        <w:rPr>
          <w:rFonts w:ascii="Times New Roman"/>
          <w:b w:val="false"/>
          <w:i w:val="false"/>
          <w:color w:val="000000"/>
          <w:sz w:val="28"/>
        </w:rPr>
        <w:t>
      _______________________________ бастығы 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 20_ жылғы_______________________________________________________</w:t>
      </w:r>
    </w:p>
    <w:p>
      <w:pPr>
        <w:spacing w:after="0"/>
        <w:ind w:left="0"/>
        <w:jc w:val="both"/>
      </w:pPr>
      <w:r>
        <w:rPr>
          <w:rFonts w:ascii="Times New Roman"/>
          <w:b w:val="false"/>
          <w:i w:val="false"/>
          <w:color w:val="000000"/>
          <w:sz w:val="28"/>
        </w:rPr>
        <w:t>
      (сот атауы)</w:t>
      </w:r>
    </w:p>
    <w:p>
      <w:pPr>
        <w:spacing w:after="0"/>
        <w:ind w:left="0"/>
        <w:jc w:val="both"/>
      </w:pPr>
      <w:r>
        <w:rPr>
          <w:rFonts w:ascii="Times New Roman"/>
          <w:b w:val="false"/>
          <w:i w:val="false"/>
          <w:color w:val="000000"/>
          <w:sz w:val="28"/>
        </w:rPr>
        <w:t>
      жазалау мерзімінің өтелмеген бөлігіне ______________________________________________-</w:t>
      </w:r>
    </w:p>
    <w:p>
      <w:pPr>
        <w:spacing w:after="0"/>
        <w:ind w:left="0"/>
        <w:jc w:val="both"/>
      </w:pPr>
      <w:r>
        <w:rPr>
          <w:rFonts w:ascii="Times New Roman"/>
          <w:b w:val="false"/>
          <w:i w:val="false"/>
          <w:color w:val="000000"/>
          <w:sz w:val="28"/>
        </w:rPr>
        <w:t>
      (шарты түрде мерзімінен бұрын босау мерзімі)</w:t>
      </w:r>
    </w:p>
    <w:p>
      <w:pPr>
        <w:spacing w:after="0"/>
        <w:ind w:left="0"/>
        <w:jc w:val="both"/>
      </w:pPr>
      <w:r>
        <w:rPr>
          <w:rFonts w:ascii="Times New Roman"/>
          <w:b w:val="false"/>
          <w:i w:val="false"/>
          <w:color w:val="000000"/>
          <w:sz w:val="28"/>
        </w:rPr>
        <w:t>
      шартты түрде мерзімінен бұрын босатылған</w:t>
      </w:r>
    </w:p>
    <w:p>
      <w:pPr>
        <w:spacing w:after="0"/>
        <w:ind w:left="0"/>
        <w:jc w:val="both"/>
      </w:pPr>
      <w:r>
        <w:rPr>
          <w:rFonts w:ascii="Times New Roman"/>
          <w:b w:val="false"/>
          <w:i w:val="false"/>
          <w:color w:val="000000"/>
          <w:sz w:val="28"/>
        </w:rPr>
        <w:t>
      _____________________________________________________________ материалдарын қарап,</w:t>
      </w:r>
    </w:p>
    <w:p>
      <w:pPr>
        <w:spacing w:after="0"/>
        <w:ind w:left="0"/>
        <w:jc w:val="both"/>
      </w:pPr>
      <w:r>
        <w:rPr>
          <w:rFonts w:ascii="Times New Roman"/>
          <w:b w:val="false"/>
          <w:i w:val="false"/>
          <w:color w:val="000000"/>
          <w:sz w:val="28"/>
        </w:rPr>
        <w:t>
      (тегі, аты-жөні, әкесінің аты (бар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(электрондық бақылау құралдарын қолдануды алып тастау (ауыстыру) қажеттілігін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дәлелдейтін себептер мен шарттар көрсетіледі)</w:t>
      </w:r>
    </w:p>
    <w:p>
      <w:pPr>
        <w:spacing w:after="0"/>
        <w:ind w:left="0"/>
        <w:jc w:val="both"/>
      </w:pPr>
      <w:r>
        <w:rPr>
          <w:rFonts w:ascii="Times New Roman"/>
          <w:b w:val="false"/>
          <w:i w:val="false"/>
          <w:color w:val="000000"/>
          <w:sz w:val="28"/>
        </w:rPr>
        <w:t>
      Баяндалғынның негізінде және Қазақстан Республикасы Қылмыстық-атқару кодексінің</w:t>
      </w:r>
    </w:p>
    <w:p>
      <w:pPr>
        <w:spacing w:after="0"/>
        <w:ind w:left="0"/>
        <w:jc w:val="both"/>
      </w:pPr>
      <w:r>
        <w:rPr>
          <w:rFonts w:ascii="Times New Roman"/>
          <w:b w:val="false"/>
          <w:i w:val="false"/>
          <w:color w:val="000000"/>
          <w:sz w:val="28"/>
        </w:rPr>
        <w:t>
      169-бабы 1-тармағын басшылыққа ала отырып,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xml:space="preserve">
      Қадағалауға алынған адам _______________________________________________ қатысты </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____________________________________________________ электрондық байқау құралдары</w:t>
      </w:r>
    </w:p>
    <w:p>
      <w:pPr>
        <w:spacing w:after="0"/>
        <w:ind w:left="0"/>
        <w:jc w:val="both"/>
      </w:pPr>
      <w:r>
        <w:rPr>
          <w:rFonts w:ascii="Times New Roman"/>
          <w:b w:val="false"/>
          <w:i w:val="false"/>
          <w:color w:val="000000"/>
          <w:sz w:val="28"/>
        </w:rPr>
        <w:t>
      (электрондық бақылау құралдарының атауы)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алып тасталсын (ауыстырылсын).</w:t>
      </w:r>
    </w:p>
    <w:p>
      <w:pPr>
        <w:spacing w:after="0"/>
        <w:ind w:left="0"/>
        <w:jc w:val="both"/>
      </w:pPr>
      <w:r>
        <w:rPr>
          <w:rFonts w:ascii="Times New Roman"/>
          <w:b w:val="false"/>
          <w:i w:val="false"/>
          <w:color w:val="000000"/>
          <w:sz w:val="28"/>
        </w:rPr>
        <w:t>
      (қажетсізін сызу керек)</w:t>
      </w:r>
    </w:p>
    <w:p>
      <w:pPr>
        <w:spacing w:after="0"/>
        <w:ind w:left="0"/>
        <w:jc w:val="both"/>
      </w:pPr>
      <w:r>
        <w:rPr>
          <w:rFonts w:ascii="Times New Roman"/>
          <w:b w:val="false"/>
          <w:i w:val="false"/>
          <w:color w:val="000000"/>
          <w:sz w:val="28"/>
        </w:rPr>
        <w:t>
      Бастығы ______________________ ___________________________________</w:t>
      </w:r>
    </w:p>
    <w:p>
      <w:pPr>
        <w:spacing w:after="0"/>
        <w:ind w:left="0"/>
        <w:jc w:val="both"/>
      </w:pPr>
      <w:r>
        <w:rPr>
          <w:rFonts w:ascii="Times New Roman"/>
          <w:b w:val="false"/>
          <w:i w:val="false"/>
          <w:color w:val="000000"/>
          <w:sz w:val="28"/>
        </w:rPr>
        <w:t>
      (атағы)                  (қолы)            (аты-жөні, тегі)</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Қаулымен таныстым: __________ ___________________________________________________</w:t>
      </w:r>
    </w:p>
    <w:p>
      <w:pPr>
        <w:spacing w:after="0"/>
        <w:ind w:left="0"/>
        <w:jc w:val="both"/>
      </w:pPr>
      <w:r>
        <w:rPr>
          <w:rFonts w:ascii="Times New Roman"/>
          <w:b w:val="false"/>
          <w:i w:val="false"/>
          <w:color w:val="000000"/>
          <w:sz w:val="28"/>
        </w:rPr>
        <w:t>
      (қолы)            (қадағалауға алынған адамның аты-жөні, тегі)</w:t>
      </w:r>
    </w:p>
    <w:p>
      <w:pPr>
        <w:spacing w:after="0"/>
        <w:ind w:left="0"/>
        <w:jc w:val="both"/>
      </w:pPr>
      <w:r>
        <w:rPr>
          <w:rFonts w:ascii="Times New Roman"/>
          <w:b w:val="false"/>
          <w:i w:val="false"/>
          <w:color w:val="000000"/>
          <w:sz w:val="28"/>
        </w:rPr>
        <w:t>
      20__жылғы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Жазасын өтеуден шартты</w:t>
            </w:r>
            <w:r>
              <w:br/>
            </w:r>
            <w:r>
              <w:rPr>
                <w:rFonts w:ascii="Times New Roman"/>
                <w:b w:val="false"/>
                <w:i w:val="false"/>
                <w:color w:val="000000"/>
                <w:sz w:val="20"/>
              </w:rPr>
              <w:t xml:space="preserve"> түрде мерзімінен бұрын</w:t>
            </w:r>
            <w:r>
              <w:br/>
            </w:r>
            <w:r>
              <w:rPr>
                <w:rFonts w:ascii="Times New Roman"/>
                <w:b w:val="false"/>
                <w:i w:val="false"/>
                <w:color w:val="000000"/>
                <w:sz w:val="20"/>
              </w:rPr>
              <w:t>босатылған адамдардың мінез</w:t>
            </w:r>
            <w:r>
              <w:br/>
            </w:r>
            <w:r>
              <w:rPr>
                <w:rFonts w:ascii="Times New Roman"/>
                <w:b w:val="false"/>
                <w:i w:val="false"/>
                <w:color w:val="000000"/>
                <w:sz w:val="20"/>
              </w:rPr>
              <w:t>құлқын бақылауды жүзеге асыру</w:t>
            </w:r>
            <w:r>
              <w:br/>
            </w:r>
            <w:r>
              <w:rPr>
                <w:rFonts w:ascii="Times New Roman"/>
                <w:b w:val="false"/>
                <w:i w:val="false"/>
                <w:color w:val="000000"/>
                <w:sz w:val="20"/>
              </w:rPr>
              <w:t>қағидасына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(ІІО атауы</w:t>
      </w:r>
    </w:p>
    <w:p>
      <w:pPr>
        <w:spacing w:after="0"/>
        <w:ind w:left="0"/>
        <w:jc w:val="left"/>
      </w:pPr>
      <w:r>
        <w:rPr>
          <w:rFonts w:ascii="Times New Roman"/>
          <w:b/>
          <w:i w:val="false"/>
          <w:color w:val="000000"/>
        </w:rPr>
        <w:t xml:space="preserve"> Электрондық бақылау құралдарындағы бұзылуды анықтау туралы акті</w:t>
      </w:r>
    </w:p>
    <w:p>
      <w:pPr>
        <w:spacing w:after="0"/>
        <w:ind w:left="0"/>
        <w:jc w:val="both"/>
      </w:pPr>
      <w:r>
        <w:rPr>
          <w:rFonts w:ascii="Times New Roman"/>
          <w:b w:val="false"/>
          <w:i w:val="false"/>
          <w:color w:val="ff0000"/>
          <w:sz w:val="28"/>
        </w:rPr>
        <w:t xml:space="preserve">
      Ескерту. Қағида 19-қосымшамен толықтырылды – ҚР Ішкі істер министрінің 25.04.2017 </w:t>
      </w:r>
      <w:r>
        <w:rPr>
          <w:rFonts w:ascii="Times New Roman"/>
          <w:b w:val="false"/>
          <w:i w:val="false"/>
          <w:color w:val="ff0000"/>
          <w:sz w:val="28"/>
        </w:rPr>
        <w:t>№ 288</w:t>
      </w:r>
      <w:r>
        <w:rPr>
          <w:rFonts w:ascii="Times New Roman"/>
          <w:b w:val="false"/>
          <w:i w:val="false"/>
          <w:color w:val="ff0000"/>
          <w:sz w:val="28"/>
        </w:rPr>
        <w:t xml:space="preserve"> (алғаш ресми жарияланған күнінен кейін күнтізбелік он күн өткен соң енгізіледі) бұйрығымен.</w:t>
      </w:r>
    </w:p>
    <w:p>
      <w:pPr>
        <w:spacing w:after="0"/>
        <w:ind w:left="0"/>
        <w:jc w:val="both"/>
      </w:pPr>
      <w:r>
        <w:rPr>
          <w:rFonts w:ascii="Times New Roman"/>
          <w:b w:val="false"/>
          <w:i w:val="false"/>
          <w:color w:val="000000"/>
          <w:sz w:val="28"/>
        </w:rPr>
        <w:t>
      Мен, _____________________________________________________________________</w:t>
      </w:r>
    </w:p>
    <w:p>
      <w:pPr>
        <w:spacing w:after="0"/>
        <w:ind w:left="0"/>
        <w:jc w:val="both"/>
      </w:pPr>
      <w:r>
        <w:rPr>
          <w:rFonts w:ascii="Times New Roman"/>
          <w:b w:val="false"/>
          <w:i w:val="false"/>
          <w:color w:val="000000"/>
          <w:sz w:val="28"/>
        </w:rPr>
        <w:t>
      (ІІО атауы, бастықты ауыстыратын адам)</w:t>
      </w:r>
    </w:p>
    <w:p>
      <w:pPr>
        <w:spacing w:after="0"/>
        <w:ind w:left="0"/>
        <w:jc w:val="both"/>
      </w:pPr>
      <w:r>
        <w:rPr>
          <w:rFonts w:ascii="Times New Roman"/>
          <w:b w:val="false"/>
          <w:i w:val="false"/>
          <w:color w:val="000000"/>
          <w:sz w:val="28"/>
        </w:rPr>
        <w:t>
      _______________________________бастығы__________________________________________</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Куәгерлердің: </w:t>
      </w:r>
    </w:p>
    <w:p>
      <w:pPr>
        <w:spacing w:after="0"/>
        <w:ind w:left="0"/>
        <w:jc w:val="both"/>
      </w:pPr>
      <w:r>
        <w:rPr>
          <w:rFonts w:ascii="Times New Roman"/>
          <w:b w:val="false"/>
          <w:i w:val="false"/>
          <w:color w:val="000000"/>
          <w:sz w:val="28"/>
        </w:rPr>
        <w:t>
      1. ______________________________________________________________________________</w:t>
      </w:r>
    </w:p>
    <w:p>
      <w:pPr>
        <w:spacing w:after="0"/>
        <w:ind w:left="0"/>
        <w:jc w:val="both"/>
      </w:pPr>
      <w:r>
        <w:rPr>
          <w:rFonts w:ascii="Times New Roman"/>
          <w:b w:val="false"/>
          <w:i w:val="false"/>
          <w:color w:val="000000"/>
          <w:sz w:val="28"/>
        </w:rPr>
        <w:t>
      (тегі,аты-жөні,тұрғылықты жері)</w:t>
      </w:r>
    </w:p>
    <w:p>
      <w:pPr>
        <w:spacing w:after="0"/>
        <w:ind w:left="0"/>
        <w:jc w:val="both"/>
      </w:pPr>
      <w:r>
        <w:rPr>
          <w:rFonts w:ascii="Times New Roman"/>
          <w:b w:val="false"/>
          <w:i w:val="false"/>
          <w:color w:val="000000"/>
          <w:sz w:val="28"/>
        </w:rPr>
        <w:t>
      2. ___________________________________________________________________ қатысуымен</w:t>
      </w:r>
    </w:p>
    <w:p>
      <w:pPr>
        <w:spacing w:after="0"/>
        <w:ind w:left="0"/>
        <w:jc w:val="both"/>
      </w:pPr>
      <w:r>
        <w:rPr>
          <w:rFonts w:ascii="Times New Roman"/>
          <w:b w:val="false"/>
          <w:i w:val="false"/>
          <w:color w:val="000000"/>
          <w:sz w:val="28"/>
        </w:rPr>
        <w:t>
      (тегі,аты-жөні,тұрғылықты жері)</w:t>
      </w:r>
    </w:p>
    <w:p>
      <w:pPr>
        <w:spacing w:after="0"/>
        <w:ind w:left="0"/>
        <w:jc w:val="both"/>
      </w:pPr>
      <w:r>
        <w:rPr>
          <w:rFonts w:ascii="Times New Roman"/>
          <w:b w:val="false"/>
          <w:i w:val="false"/>
          <w:color w:val="000000"/>
          <w:sz w:val="28"/>
        </w:rPr>
        <w:t>
      Шартты түрде мерзімінен бұрын босатылғанға________________________________________</w:t>
      </w:r>
    </w:p>
    <w:p>
      <w:pPr>
        <w:spacing w:after="0"/>
        <w:ind w:left="0"/>
        <w:jc w:val="both"/>
      </w:pPr>
      <w:r>
        <w:rPr>
          <w:rFonts w:ascii="Times New Roman"/>
          <w:b w:val="false"/>
          <w:i w:val="false"/>
          <w:color w:val="000000"/>
          <w:sz w:val="28"/>
        </w:rPr>
        <w:t>
      (тегі, аты-жөні, әкесінің аты (бар болса))</w:t>
      </w:r>
    </w:p>
    <w:p>
      <w:pPr>
        <w:spacing w:after="0"/>
        <w:ind w:left="0"/>
        <w:jc w:val="both"/>
      </w:pPr>
      <w:r>
        <w:rPr>
          <w:rFonts w:ascii="Times New Roman"/>
          <w:b w:val="false"/>
          <w:i w:val="false"/>
          <w:color w:val="000000"/>
          <w:sz w:val="28"/>
        </w:rPr>
        <w:t>
      __________________________Бекітілген_____________________________________________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бақылау құралының атауы көрсетіледі)</w:t>
      </w:r>
    </w:p>
    <w:p>
      <w:pPr>
        <w:spacing w:after="0"/>
        <w:ind w:left="0"/>
        <w:jc w:val="both"/>
      </w:pPr>
      <w:r>
        <w:rPr>
          <w:rFonts w:ascii="Times New Roman"/>
          <w:b w:val="false"/>
          <w:i w:val="false"/>
          <w:color w:val="000000"/>
          <w:sz w:val="28"/>
        </w:rPr>
        <w:t>
      _______________________ электрондық бақылау құралының ақауының себебін қарап,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(электрондық бақылау құралы ақауының себебі көрсетіледі, ШМББ кінәсінің дәрежесі)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Баяндалғанның негізінде,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еттім:</w:t>
      </w:r>
    </w:p>
    <w:p>
      <w:pPr>
        <w:spacing w:after="0"/>
        <w:ind w:left="0"/>
        <w:jc w:val="both"/>
      </w:pPr>
      <w:r>
        <w:rPr>
          <w:rFonts w:ascii="Times New Roman"/>
          <w:b w:val="false"/>
          <w:i w:val="false"/>
          <w:color w:val="000000"/>
          <w:sz w:val="28"/>
        </w:rPr>
        <w:t>
      Электрондық бақылау құралдары шартты түрде мерзімінен бұрын босатылған адамның</w:t>
      </w:r>
    </w:p>
    <w:p>
      <w:pPr>
        <w:spacing w:after="0"/>
        <w:ind w:left="0"/>
        <w:jc w:val="both"/>
      </w:pPr>
      <w:r>
        <w:rPr>
          <w:rFonts w:ascii="Times New Roman"/>
          <w:b w:val="false"/>
          <w:i w:val="false"/>
          <w:color w:val="000000"/>
          <w:sz w:val="28"/>
        </w:rPr>
        <w:t>
      кінәсіне (</w:t>
      </w:r>
      <w:r>
        <w:rPr>
          <w:rFonts w:ascii="Times New Roman"/>
          <w:b w:val="false"/>
          <w:i w:val="false"/>
          <w:color w:val="000000"/>
          <w:sz w:val="28"/>
          <w:u w:val="single"/>
        </w:rPr>
        <w:t>шартты түде босатылған амдамға тәуелсіз басқа себептер бойынша</w:t>
      </w:r>
      <w:r>
        <w:rPr>
          <w:rFonts w:ascii="Times New Roman"/>
          <w:b w:val="false"/>
          <w:i w:val="false"/>
          <w:color w:val="000000"/>
          <w:sz w:val="28"/>
        </w:rPr>
        <w:t>) байланысты</w:t>
      </w:r>
    </w:p>
    <w:p>
      <w:pPr>
        <w:spacing w:after="0"/>
        <w:ind w:left="0"/>
        <w:jc w:val="both"/>
      </w:pPr>
      <w:r>
        <w:rPr>
          <w:rFonts w:ascii="Times New Roman"/>
          <w:b w:val="false"/>
          <w:i w:val="false"/>
          <w:color w:val="000000"/>
          <w:sz w:val="28"/>
        </w:rPr>
        <w:t>
      жарамсыз болған, осыған байланысты,</w:t>
      </w:r>
    </w:p>
    <w:p>
      <w:pPr>
        <w:spacing w:after="0"/>
        <w:ind w:left="0"/>
        <w:jc w:val="both"/>
      </w:pPr>
      <w:r>
        <w:rPr>
          <w:rFonts w:ascii="Times New Roman"/>
          <w:b w:val="false"/>
          <w:i w:val="false"/>
          <w:color w:val="000000"/>
          <w:sz w:val="28"/>
        </w:rPr>
        <w:t>
      (қажеттіні сызу)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(ШМББ кінәсі анықталған жағдайда, азаматтық тәртіпте ШМББ келтірген залалды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өтеу үшін материалдар жолданады, анық бұзылу болмаған кезде құрал сараптамаға</w:t>
      </w:r>
    </w:p>
    <w:p>
      <w:pPr>
        <w:spacing w:after="0"/>
        <w:ind w:left="0"/>
        <w:jc w:val="both"/>
      </w:pPr>
      <w:r>
        <w:rPr>
          <w:rFonts w:ascii="Times New Roman"/>
          <w:b w:val="false"/>
          <w:i w:val="false"/>
          <w:color w:val="000000"/>
          <w:sz w:val="28"/>
        </w:rPr>
        <w:t>
      жолданады).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(орган атауы)</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___________________________ _________________ ______________________</w:t>
      </w:r>
    </w:p>
    <w:p>
      <w:pPr>
        <w:spacing w:after="0"/>
        <w:ind w:left="0"/>
        <w:jc w:val="both"/>
      </w:pPr>
      <w:r>
        <w:rPr>
          <w:rFonts w:ascii="Times New Roman"/>
          <w:b w:val="false"/>
          <w:i w:val="false"/>
          <w:color w:val="000000"/>
          <w:sz w:val="28"/>
        </w:rPr>
        <w:t>
      (атағы)                  (қолы)                  (тегі, аты-жөні)</w:t>
      </w:r>
    </w:p>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Актімен таныстым: __________ _______________________________________</w:t>
      </w:r>
    </w:p>
    <w:p>
      <w:pPr>
        <w:spacing w:after="0"/>
        <w:ind w:left="0"/>
        <w:jc w:val="both"/>
      </w:pPr>
      <w:r>
        <w:rPr>
          <w:rFonts w:ascii="Times New Roman"/>
          <w:b w:val="false"/>
          <w:i w:val="false"/>
          <w:color w:val="000000"/>
          <w:sz w:val="28"/>
        </w:rPr>
        <w:t>
      (қолы)                  (ШМББ тегі, аты-жөні)</w:t>
      </w:r>
    </w:p>
    <w:p>
      <w:pPr>
        <w:spacing w:after="0"/>
        <w:ind w:left="0"/>
        <w:jc w:val="both"/>
      </w:pPr>
      <w:r>
        <w:rPr>
          <w:rFonts w:ascii="Times New Roman"/>
          <w:b w:val="false"/>
          <w:i w:val="false"/>
          <w:color w:val="000000"/>
          <w:sz w:val="28"/>
        </w:rPr>
        <w:t>
      Куәгерлер: 1. 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 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20__жылғы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