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40c1" w14:textId="73f4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органдардың мемлекеттік өртке қарсы қызметі бөлімшелері жоқ елді мекендерге өрт сөндіру бекеттерін құру, оларды материалдық-техникалық жарақтандыру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30 қазандағы № 746 бұйрығы. Қазақстан Республикасының Әділет министрлігінде 2014 жылы 5 желтоқсанда № 9928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«Азаматтық қорғау туралы» 2014 жылғы 11 сәуірдегі Қазақстан Республикасы Заңының 12-бабы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70-18)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Жергілікті атқарушы органдардың мемлекеттік өртке қарсы қызметі бөлімшелері жоқ елді мекендерде өрт сөндіру бекеттерін құру, оларды материалдық-техникалық жарақтандыру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Төтенше жағдайлар комитеті (В.В. Петров) заңда белгiленген тәртiппен: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мемлекеттiк тiркелген соң күнтiзбелiк он күн iшiнде мерзiмдi басылымдарда және «Әдiлет» ақпараттық-құқықтық жүйесiнде ресми жариялау үшiн жiберудi;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Iшкi iстер министрлiгiнiң интернет-ресурсына орналастыруды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В.К. Божкоға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генерал-лейтенанты                 Қ.Қасымов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746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Жергiлiктi атқарушы органдардың мемлекеттiк өртке қарсы қызметі</w:t>
      </w:r>
      <w:r>
        <w:br/>
      </w:r>
      <w:r>
        <w:rPr>
          <w:rFonts w:ascii="Times New Roman"/>
          <w:b/>
          <w:i w:val="false"/>
          <w:color w:val="000000"/>
        </w:rPr>
        <w:t>
бөлiмшелерi жоқ елдi мекендерде өрт сөндiру бекеттерiн құру,</w:t>
      </w:r>
      <w:r>
        <w:br/>
      </w:r>
      <w:r>
        <w:rPr>
          <w:rFonts w:ascii="Times New Roman"/>
          <w:b/>
          <w:i w:val="false"/>
          <w:color w:val="000000"/>
        </w:rPr>
        <w:t>
оларды материалдық-техникалық жарақтандыру қағидалары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Қағидалар жергiлiктi атқарушы органдардың мемлекеттiк өртке қарсы қызметі бөлiмшелерi жоқ елдi мекендерде (бұдан әрi - қорғалмаған елдi мекендер) өрт сөндiру бекеттерiн құру, оларды материалдық-техникалық жарақтандыру тәртiбiн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Жергiлiктi атқарушы органдар өрт сөндiру бекеттерiн қорғалмаған елдi мекендерде кезекшi ауысымға, өрт сөндiру автомобилiне арналған, телефон байланысымен, электр энергиясымен, жылумен және сумен қамтамасыз етiлген үй-жайлары бар ғимараттарда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Тиiстi әкiмшiлiк аумақтарда өрт сөндiру бекеттерiн құру, олардың қызметiн ұйымдастыру, материалдық-техникалық қамтамасыз ету әкімнің шешiмi бойынша тиiстi қаржы жылына арналған жергiлiктi бюджетте көзделген қаражат есебiнен және шегiнде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Өрт сөндiру бекеттерi осы Қағидаларға қосымшаға сәйкес өрт-техникалық жабдық пен жарақтың ең аз санымен жасақталған өрт сөндiру автомобилiмен немесе өрт сөндiруге бейiмделген жылжымалы техникамен жарақталады.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Өрт сөндiру автомобилi жанар-жағармай материалдарымен және өрт сөндiргiш заттармен қамтамасыз етiледi, олардың қорын жергiлiктi атқарушы органның келiсiмі бойынша өрт сөндiру бекетiнiң басшысы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Өрт сөндiру бекеттерiнiң жұмыс iстеуi үшiн ерiктi өрт сөндiрушiлер, сондай-ақ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баска да адамдар тартылады.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Жергілікті атқарушы органдардың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өртке қарсы қызметі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бөлімшелері жоқ елді мекендерде өрт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сөндіру бекеттерін құру, оларды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материалдық-техникалық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жарақтандыру қағидаларына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Өрт сөндіру автомобиліне өрт-техникалық жабдық пен жарақтың</w:t>
      </w:r>
      <w:r>
        <w:br/>
      </w:r>
      <w:r>
        <w:rPr>
          <w:rFonts w:ascii="Times New Roman"/>
          <w:b/>
          <w:i w:val="false"/>
          <w:color w:val="000000"/>
        </w:rPr>
        <w:t>
ең аз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0031"/>
        <w:gridCol w:w="1594"/>
        <w:gridCol w:w="1118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 пен жарақтың атауы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Сорғыш түтік, ұзындығы 4 м, диаметрі 125 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Сорғыш түтік, ұзындығы 4 м, диаметрі 75 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Тегеурінді түтік, гидранттан жұмыс істеу үшін латексті, ұзындығы 4-5 м, диаметрі 77 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Тегеурінді түтік, латексті, ұзындығы 20 м, диаметрі 66 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Тегеурінді түтік, латексті, ұзындығы 20 м, диаметрі 51 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Тегеурінді түтік үшін СВ-125 торы, ұзындығы 12 м жібімен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РТ-70 (РТ-80) 3-тармақты тарамдалу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СВ-125 қақпашалары бар түтікті су жинағыш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бағаны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РСК-50 оқпаны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Лафетті жылжымалы оқпан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еселікті көбік генераторы ГПС-600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 ара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Таяқ-саты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2,5 м металл багор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Сүймен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ұстасының балтасы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өрт ілмегі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Сүйір күрек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қораптағы ағаш кесетін қол ара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желілерін кесуге арналған аспаптар жиынтығы, оның ішінде: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диэлектрлік тұтқасы бар қайшы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диэлектрлік қолғап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диэлектрлік боты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диэлектрлік кілемше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топтық фонарь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Автомобильге техникалық қызмет көрсетуге арналған аспаптар жиынтығы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радиостанция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Сигналдық-дауыс зорайтқыш құрылғысы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автомобиліндегі бөлімшенің құрамына кіретін бір жұмысшыға арналған жеке жарақ, оның ішінде: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сөндірушінің жауынгерлік киімі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сөндірушінің етігі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каскасы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құтқару белбеуі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карабині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балтасы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балтасының кобурасы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