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4223" w14:textId="6d74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бейімсіздікке және әлеуметтік депривацияға әкеп соққан қатыгездікпен қараудың бар-жоғын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бірлескен бұйрығы. Қазақстан Республикасының Әділет министрлігінде 2014 жылы 25 желтоқсанда № 10013 тіркелді. Күші жойылды -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30.06.2023 № 528, ҚР Денсаулық сақтау министрінің 01.07.2023 № 123, ҚР Еңбек және халықты әлеуметтік қорғау министрінің 30.06.2023 № 271 және ҚР Оқу-ағарту министрінің 30.06.2023 № 190 </w:t>
      </w:r>
      <w:r>
        <w:rPr>
          <w:rFonts w:ascii="Times New Roman"/>
          <w:b w:val="false"/>
          <w:i w:val="false"/>
          <w:color w:val="ff0000"/>
          <w:sz w:val="28"/>
        </w:rPr>
        <w:t>бірлескен бұйрығымен</w:t>
      </w:r>
      <w:r>
        <w:rPr>
          <w:rFonts w:ascii="Times New Roman"/>
          <w:b w:val="false"/>
          <w:i w:val="false"/>
          <w:color w:val="ff0000"/>
          <w:sz w:val="28"/>
        </w:rPr>
        <w:t xml:space="preserve">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"Арнайы әлеуметтік қызметтер туралы" 2008 жылғы 29 желтоқсандағы Заңының 6-бабының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бейімсіздікке және әлеуметтік депривацияға әкеп соққан қатыгездікпен қараудың бар-жоғын бағалау </w:t>
      </w:r>
      <w:r>
        <w:rPr>
          <w:rFonts w:ascii="Times New Roman"/>
          <w:b w:val="false"/>
          <w:i w:val="false"/>
          <w:color w:val="000000"/>
          <w:sz w:val="28"/>
        </w:rPr>
        <w:t xml:space="preserve"> критерийлері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Криминалдық полиция департаменті (А.Х. Баймурзин) заңда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күннің ішінде оны мерзімді баспасөз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М.Ғ. Демеуовке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Білім және ғылым министрі</w:t>
            </w:r>
          </w:p>
          <w:p>
            <w:pPr>
              <w:spacing w:after="20"/>
              <w:ind w:left="20"/>
              <w:jc w:val="both"/>
            </w:pPr>
            <w:r>
              <w:rPr>
                <w:rFonts w:ascii="Times New Roman"/>
                <w:b w:val="false"/>
                <w:i w:val="false"/>
                <w:color w:val="000000"/>
                <w:sz w:val="20"/>
              </w:rPr>
              <w:t>_______________ А. Сәрінжіпов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және</w:t>
            </w:r>
          </w:p>
          <w:p>
            <w:pPr>
              <w:spacing w:after="20"/>
              <w:ind w:left="20"/>
              <w:jc w:val="both"/>
            </w:pPr>
            <w:r>
              <w:rPr>
                <w:rFonts w:ascii="Times New Roman"/>
                <w:b w:val="false"/>
                <w:i w:val="false"/>
                <w:color w:val="000000"/>
                <w:sz w:val="20"/>
              </w:rPr>
              <w:t>әлеуметтік даму министрі</w:t>
            </w:r>
          </w:p>
          <w:p>
            <w:pPr>
              <w:spacing w:after="20"/>
              <w:ind w:left="20"/>
              <w:jc w:val="both"/>
            </w:pPr>
            <w:r>
              <w:rPr>
                <w:rFonts w:ascii="Times New Roman"/>
                <w:b w:val="false"/>
                <w:i w:val="false"/>
                <w:color w:val="000000"/>
                <w:sz w:val="20"/>
              </w:rPr>
              <w:t>________________ Т. Дүйсенова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26 қыркүйек</w:t>
            </w:r>
          </w:p>
          <w:p>
            <w:pPr>
              <w:spacing w:after="20"/>
              <w:ind w:left="20"/>
              <w:jc w:val="both"/>
            </w:pPr>
            <w:r>
              <w:rPr>
                <w:rFonts w:ascii="Times New Roman"/>
                <w:b w:val="false"/>
                <w:i w:val="false"/>
                <w:color w:val="000000"/>
                <w:sz w:val="20"/>
              </w:rPr>
              <w:t>Қазақстан Республикасының</w:t>
            </w:r>
          </w:p>
          <w:p>
            <w:pPr>
              <w:spacing w:after="20"/>
              <w:ind w:left="20"/>
              <w:jc w:val="both"/>
            </w:pPr>
            <w:r>
              <w:rPr>
                <w:rFonts w:ascii="Times New Roman"/>
                <w:b w:val="false"/>
                <w:i w:val="false"/>
                <w:color w:val="000000"/>
                <w:sz w:val="20"/>
              </w:rPr>
              <w:t>Ішкі істер министрі</w:t>
            </w:r>
          </w:p>
          <w:p>
            <w:pPr>
              <w:spacing w:after="20"/>
              <w:ind w:left="20"/>
              <w:jc w:val="both"/>
            </w:pPr>
            <w:r>
              <w:rPr>
                <w:rFonts w:ascii="Times New Roman"/>
                <w:b w:val="false"/>
                <w:i w:val="false"/>
                <w:color w:val="000000"/>
                <w:sz w:val="20"/>
              </w:rPr>
              <w:t>__________________ Қ. Қасымов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26 қыркүйектегі</w:t>
            </w:r>
            <w:r>
              <w:br/>
            </w:r>
            <w:r>
              <w:rPr>
                <w:rFonts w:ascii="Times New Roman"/>
                <w:b w:val="false"/>
                <w:i w:val="false"/>
                <w:color w:val="000000"/>
                <w:sz w:val="20"/>
              </w:rPr>
              <w:t>№ 399, 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19 қарашадағы № 240,</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22 қыркүйектегі</w:t>
            </w:r>
            <w:r>
              <w:br/>
            </w:r>
            <w:r>
              <w:rPr>
                <w:rFonts w:ascii="Times New Roman"/>
                <w:b w:val="false"/>
                <w:i w:val="false"/>
                <w:color w:val="000000"/>
                <w:sz w:val="20"/>
              </w:rPr>
              <w:t>№ 630 бірлескен</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критерийлері</w:t>
      </w:r>
    </w:p>
    <w:bookmarkEnd w:id="5"/>
    <w:p>
      <w:pPr>
        <w:spacing w:after="0"/>
        <w:ind w:left="0"/>
        <w:jc w:val="both"/>
      </w:pPr>
      <w:r>
        <w:rPr>
          <w:rFonts w:ascii="Times New Roman"/>
          <w:b w:val="false"/>
          <w:i w:val="false"/>
          <w:color w:val="ff0000"/>
          <w:sz w:val="28"/>
        </w:rPr>
        <w:t xml:space="preserve">
      Ескерту. Критерийлері жаңа редакцияда - ҚР Ішкі істер министрінің 27.12.2021 </w:t>
      </w:r>
      <w:r>
        <w:rPr>
          <w:rFonts w:ascii="Times New Roman"/>
          <w:b w:val="false"/>
          <w:i w:val="false"/>
          <w:color w:val="ff0000"/>
          <w:sz w:val="28"/>
        </w:rPr>
        <w:t>№ 812</w:t>
      </w:r>
      <w:r>
        <w:rPr>
          <w:rFonts w:ascii="Times New Roman"/>
          <w:b w:val="false"/>
          <w:i w:val="false"/>
          <w:color w:val="ff0000"/>
          <w:sz w:val="28"/>
        </w:rPr>
        <w:t>, ҚР Денсаулық сақтау министрінің м.а. 27.12.2021 № ҚР ДСМ-135, ҚР Еңбек және халықты әлеуметтік қорғау министрінің 27.12.2021 № 501 және ҚР Білім және ғылым министрінің м.а. 27.12.2021 № 611 (алғаш ресми жарияланған күннен бастап қолданысқа енгізіледі) бірлескен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Әлеуметтік бейімсіздікке және әлеуметтік депривацияға әкеп соққан қатыгездікпен қараудың бар-жоғын бағалау критерийлері (бұдан әрі – Критерийлер) Қазақстан Республикасының "Арнайы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адамдарды әлеуметтік бейімсіздікке және әлеуметтік депривацияға әкеп соққан қатыгездікпен қараудан зардап шегушілерге (бұдан әрі – Зардап шегуші) жатқызудың негіздерін айқындайды.</w:t>
      </w:r>
    </w:p>
    <w:bookmarkEnd w:id="7"/>
    <w:bookmarkStart w:name="z14" w:id="8"/>
    <w:p>
      <w:pPr>
        <w:spacing w:after="0"/>
        <w:ind w:left="0"/>
        <w:jc w:val="both"/>
      </w:pPr>
      <w:r>
        <w:rPr>
          <w:rFonts w:ascii="Times New Roman"/>
          <w:b w:val="false"/>
          <w:i w:val="false"/>
          <w:color w:val="000000"/>
          <w:sz w:val="28"/>
        </w:rPr>
        <w:t xml:space="preserve">
      2. Осы Критерийлерде мынадай түсініктер пайдаланылды: </w:t>
      </w:r>
    </w:p>
    <w:bookmarkEnd w:id="8"/>
    <w:bookmarkStart w:name="z15" w:id="9"/>
    <w:p>
      <w:pPr>
        <w:spacing w:after="0"/>
        <w:ind w:left="0"/>
        <w:jc w:val="both"/>
      </w:pPr>
      <w:r>
        <w:rPr>
          <w:rFonts w:ascii="Times New Roman"/>
          <w:b w:val="false"/>
          <w:i w:val="false"/>
          <w:color w:val="000000"/>
          <w:sz w:val="28"/>
        </w:rPr>
        <w:t>
      1) әлеуметтік бейімсіздікке және әлеуметтік депривацияға әкеп соққан қатыгездікпен қарау – жасалған әрекеттерге катысты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w:t>
      </w:r>
    </w:p>
    <w:bookmarkEnd w:id="9"/>
    <w:bookmarkStart w:name="z16" w:id="10"/>
    <w:p>
      <w:pPr>
        <w:spacing w:after="0"/>
        <w:ind w:left="0"/>
        <w:jc w:val="both"/>
      </w:pPr>
      <w:r>
        <w:rPr>
          <w:rFonts w:ascii="Times New Roman"/>
          <w:b w:val="false"/>
          <w:i w:val="false"/>
          <w:color w:val="000000"/>
          <w:sz w:val="28"/>
        </w:rPr>
        <w:t>
      2) зардап шегуші – оған қатысты әлеуметтік бейімсіздікке және әлеуметтік депривацияға әкеп соққан қатыгездікпен қараудың нысанына қарамастан, ол жасалған жеке адам;</w:t>
      </w:r>
    </w:p>
    <w:bookmarkEnd w:id="10"/>
    <w:bookmarkStart w:name="z17" w:id="11"/>
    <w:p>
      <w:pPr>
        <w:spacing w:after="0"/>
        <w:ind w:left="0"/>
        <w:jc w:val="both"/>
      </w:pPr>
      <w:r>
        <w:rPr>
          <w:rFonts w:ascii="Times New Roman"/>
          <w:b w:val="false"/>
          <w:i w:val="false"/>
          <w:color w:val="000000"/>
          <w:sz w:val="28"/>
        </w:rPr>
        <w:t xml:space="preserve">
      3) әлеуметтік бейімсіздік – жеке адамның әлеуметтік ортамен өзара байланысының бұзылуы; </w:t>
      </w:r>
    </w:p>
    <w:bookmarkEnd w:id="11"/>
    <w:bookmarkStart w:name="z18" w:id="12"/>
    <w:p>
      <w:pPr>
        <w:spacing w:after="0"/>
        <w:ind w:left="0"/>
        <w:jc w:val="both"/>
      </w:pPr>
      <w:r>
        <w:rPr>
          <w:rFonts w:ascii="Times New Roman"/>
          <w:b w:val="false"/>
          <w:i w:val="false"/>
          <w:color w:val="000000"/>
          <w:sz w:val="28"/>
        </w:rPr>
        <w:t xml:space="preserve">
      4) әлеуметтік депривация - адамның (отбасының) негізгі өмірлік қажеттіліктерін өз бетінше қанағаттандыру мүмкіндігін шектеу және (немесе) одан айырылу; </w:t>
      </w:r>
    </w:p>
    <w:bookmarkEnd w:id="12"/>
    <w:bookmarkStart w:name="z19" w:id="13"/>
    <w:p>
      <w:pPr>
        <w:spacing w:after="0"/>
        <w:ind w:left="0"/>
        <w:jc w:val="both"/>
      </w:pPr>
      <w:r>
        <w:rPr>
          <w:rFonts w:ascii="Times New Roman"/>
          <w:b w:val="false"/>
          <w:i w:val="false"/>
          <w:color w:val="000000"/>
          <w:sz w:val="28"/>
        </w:rPr>
        <w:t>
      5) адам саудасының құрбанын сәйкестендіру – осы Критерийлерге сәйкес адам, оның ішінде кәмелетке толмағандар саудасымен, оларды пайдаланудың өзге де түрлерімен байланысты іс-қимылдар, сондай-ақ адамдарды ұрлау салдарынан әлеуметтік бейімсіздікке және әлеуметтік депривацияға әкеп соққан қатыгездікпен қараудан зардап шеккендерге адамды жатқызу.</w:t>
      </w:r>
    </w:p>
    <w:bookmarkEnd w:id="13"/>
    <w:bookmarkStart w:name="z20" w:id="14"/>
    <w:p>
      <w:pPr>
        <w:spacing w:after="0"/>
        <w:ind w:left="0"/>
        <w:jc w:val="left"/>
      </w:pPr>
      <w:r>
        <w:rPr>
          <w:rFonts w:ascii="Times New Roman"/>
          <w:b/>
          <w:i w:val="false"/>
          <w:color w:val="000000"/>
        </w:rPr>
        <w:t xml:space="preserve"> 2-тарау. Әлеуметтік бейімсіздікке және әлеуметтік депривацияға әкеп соққан қатыгездікпен қараудың бар-жоғын бағалау</w:t>
      </w:r>
    </w:p>
    <w:bookmarkEnd w:id="14"/>
    <w:bookmarkStart w:name="z21" w:id="15"/>
    <w:p>
      <w:pPr>
        <w:spacing w:after="0"/>
        <w:ind w:left="0"/>
        <w:jc w:val="both"/>
      </w:pPr>
      <w:r>
        <w:rPr>
          <w:rFonts w:ascii="Times New Roman"/>
          <w:b w:val="false"/>
          <w:i w:val="false"/>
          <w:color w:val="000000"/>
          <w:sz w:val="28"/>
        </w:rPr>
        <w:t>
      3. Әлеуметтік бейімсіздікке және әлеуметтік депривацияға әкеп соққан қатыгез қарым-қатынасқа ұшырадым деп мәлімдеген адам сәйкестендіру жүргізуге уәкілетті адамның және қажет болған жағдайда аудармашының жынысын таңдайды.</w:t>
      </w:r>
    </w:p>
    <w:bookmarkEnd w:id="15"/>
    <w:bookmarkStart w:name="z22" w:id="16"/>
    <w:p>
      <w:pPr>
        <w:spacing w:after="0"/>
        <w:ind w:left="0"/>
        <w:jc w:val="both"/>
      </w:pPr>
      <w:r>
        <w:rPr>
          <w:rFonts w:ascii="Times New Roman"/>
          <w:b w:val="false"/>
          <w:i w:val="false"/>
          <w:color w:val="000000"/>
          <w:sz w:val="28"/>
        </w:rPr>
        <w:t>
      Кәмелетке толмаған адамды сәйкестендіру заңды өкілдерінің, ал олар болмаған кезде – жақын туыстарының және (немесе) қорғаншылық және қамқоршылық органдарының қатысуымен жүргізіледі.</w:t>
      </w:r>
    </w:p>
    <w:bookmarkEnd w:id="16"/>
    <w:bookmarkStart w:name="z23" w:id="17"/>
    <w:p>
      <w:pPr>
        <w:spacing w:after="0"/>
        <w:ind w:left="0"/>
        <w:jc w:val="both"/>
      </w:pPr>
      <w:r>
        <w:rPr>
          <w:rFonts w:ascii="Times New Roman"/>
          <w:b w:val="false"/>
          <w:i w:val="false"/>
          <w:color w:val="000000"/>
          <w:sz w:val="28"/>
        </w:rPr>
        <w:t>
      4.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17"/>
    <w:bookmarkStart w:name="z24" w:id="18"/>
    <w:p>
      <w:pPr>
        <w:spacing w:after="0"/>
        <w:ind w:left="0"/>
        <w:jc w:val="both"/>
      </w:pPr>
      <w:r>
        <w:rPr>
          <w:rFonts w:ascii="Times New Roman"/>
          <w:b w:val="false"/>
          <w:i w:val="false"/>
          <w:color w:val="000000"/>
          <w:sz w:val="28"/>
        </w:rPr>
        <w:t>
      1-блок - күш көрсету зорлық-зомбылығы;</w:t>
      </w:r>
    </w:p>
    <w:bookmarkEnd w:id="18"/>
    <w:bookmarkStart w:name="z25" w:id="19"/>
    <w:p>
      <w:pPr>
        <w:spacing w:after="0"/>
        <w:ind w:left="0"/>
        <w:jc w:val="both"/>
      </w:pPr>
      <w:r>
        <w:rPr>
          <w:rFonts w:ascii="Times New Roman"/>
          <w:b w:val="false"/>
          <w:i w:val="false"/>
          <w:color w:val="000000"/>
          <w:sz w:val="28"/>
        </w:rPr>
        <w:t>
      2-блок - психологиялық зорлық-зомбылық;</w:t>
      </w:r>
    </w:p>
    <w:bookmarkEnd w:id="19"/>
    <w:bookmarkStart w:name="z26" w:id="20"/>
    <w:p>
      <w:pPr>
        <w:spacing w:after="0"/>
        <w:ind w:left="0"/>
        <w:jc w:val="both"/>
      </w:pPr>
      <w:r>
        <w:rPr>
          <w:rFonts w:ascii="Times New Roman"/>
          <w:b w:val="false"/>
          <w:i w:val="false"/>
          <w:color w:val="000000"/>
          <w:sz w:val="28"/>
        </w:rPr>
        <w:t>
      3-блок - экономикалық зорлық-зомбылық;</w:t>
      </w:r>
    </w:p>
    <w:bookmarkEnd w:id="20"/>
    <w:bookmarkStart w:name="z27" w:id="21"/>
    <w:p>
      <w:pPr>
        <w:spacing w:after="0"/>
        <w:ind w:left="0"/>
        <w:jc w:val="both"/>
      </w:pPr>
      <w:r>
        <w:rPr>
          <w:rFonts w:ascii="Times New Roman"/>
          <w:b w:val="false"/>
          <w:i w:val="false"/>
          <w:color w:val="000000"/>
          <w:sz w:val="28"/>
        </w:rPr>
        <w:t>
      4-блок - сексуалдық зорлық-зомбылық.</w:t>
      </w:r>
    </w:p>
    <w:bookmarkEnd w:id="21"/>
    <w:bookmarkStart w:name="z28" w:id="22"/>
    <w:p>
      <w:pPr>
        <w:spacing w:after="0"/>
        <w:ind w:left="0"/>
        <w:jc w:val="both"/>
      </w:pPr>
      <w:r>
        <w:rPr>
          <w:rFonts w:ascii="Times New Roman"/>
          <w:b w:val="false"/>
          <w:i w:val="false"/>
          <w:color w:val="000000"/>
          <w:sz w:val="28"/>
        </w:rPr>
        <w:t xml:space="preserve">
      5.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баллдар беріледі, олардың қосындысы бойынша адам зардап шеккендер қатарына жататыны айқындалады.</w:t>
      </w:r>
    </w:p>
    <w:bookmarkEnd w:id="22"/>
    <w:bookmarkStart w:name="z29" w:id="23"/>
    <w:p>
      <w:pPr>
        <w:spacing w:after="0"/>
        <w:ind w:left="0"/>
        <w:jc w:val="both"/>
      </w:pPr>
      <w:r>
        <w:rPr>
          <w:rFonts w:ascii="Times New Roman"/>
          <w:b w:val="false"/>
          <w:i w:val="false"/>
          <w:color w:val="000000"/>
          <w:sz w:val="28"/>
        </w:rPr>
        <w:t>
      6. Егер блоктардың бірі бойынша баллдардың қосындысы 5 және одан жоғары баллды құраса, адам тұрмыстық зорлық-зомбылықпен байланысты әрекеттердің нәтижесінде зардап шеккен деп танылады.</w:t>
      </w:r>
    </w:p>
    <w:bookmarkEnd w:id="23"/>
    <w:bookmarkStart w:name="z30" w:id="24"/>
    <w:p>
      <w:pPr>
        <w:spacing w:after="0"/>
        <w:ind w:left="0"/>
        <w:jc w:val="both"/>
      </w:pPr>
      <w:r>
        <w:rPr>
          <w:rFonts w:ascii="Times New Roman"/>
          <w:b w:val="false"/>
          <w:i w:val="false"/>
          <w:color w:val="000000"/>
          <w:sz w:val="28"/>
        </w:rPr>
        <w:t>
      7.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24"/>
    <w:bookmarkStart w:name="z31" w:id="25"/>
    <w:p>
      <w:pPr>
        <w:spacing w:after="0"/>
        <w:ind w:left="0"/>
        <w:jc w:val="both"/>
      </w:pPr>
      <w:r>
        <w:rPr>
          <w:rFonts w:ascii="Times New Roman"/>
          <w:b w:val="false"/>
          <w:i w:val="false"/>
          <w:color w:val="000000"/>
          <w:sz w:val="28"/>
        </w:rPr>
        <w:t>
      1-блок - адамды, оның ішінде кәмелетке толмағандарды саудаға салудың, оларды пайдаланудың өзге де түрлерінің, сондай-ақ адам ұрлаудың мақсаты;</w:t>
      </w:r>
    </w:p>
    <w:bookmarkEnd w:id="25"/>
    <w:bookmarkStart w:name="z32" w:id="26"/>
    <w:p>
      <w:pPr>
        <w:spacing w:after="0"/>
        <w:ind w:left="0"/>
        <w:jc w:val="both"/>
      </w:pPr>
      <w:r>
        <w:rPr>
          <w:rFonts w:ascii="Times New Roman"/>
          <w:b w:val="false"/>
          <w:i w:val="false"/>
          <w:color w:val="000000"/>
          <w:sz w:val="28"/>
        </w:rPr>
        <w:t>
      2-блок - адамға қатысты жасалған әрекеттер;</w:t>
      </w:r>
    </w:p>
    <w:bookmarkEnd w:id="26"/>
    <w:bookmarkStart w:name="z33" w:id="27"/>
    <w:p>
      <w:pPr>
        <w:spacing w:after="0"/>
        <w:ind w:left="0"/>
        <w:jc w:val="both"/>
      </w:pPr>
      <w:r>
        <w:rPr>
          <w:rFonts w:ascii="Times New Roman"/>
          <w:b w:val="false"/>
          <w:i w:val="false"/>
          <w:color w:val="000000"/>
          <w:sz w:val="28"/>
        </w:rPr>
        <w:t>
      3-блок - адамға қатысты пайдаланылған құралдар;</w:t>
      </w:r>
    </w:p>
    <w:bookmarkEnd w:id="27"/>
    <w:bookmarkStart w:name="z34" w:id="28"/>
    <w:p>
      <w:pPr>
        <w:spacing w:after="0"/>
        <w:ind w:left="0"/>
        <w:jc w:val="both"/>
      </w:pPr>
      <w:r>
        <w:rPr>
          <w:rFonts w:ascii="Times New Roman"/>
          <w:b w:val="false"/>
          <w:i w:val="false"/>
          <w:color w:val="000000"/>
          <w:sz w:val="28"/>
        </w:rPr>
        <w:t>
      4-блок - адамға келтірілген зиян.</w:t>
      </w:r>
    </w:p>
    <w:bookmarkEnd w:id="28"/>
    <w:bookmarkStart w:name="z35" w:id="29"/>
    <w:p>
      <w:pPr>
        <w:spacing w:after="0"/>
        <w:ind w:left="0"/>
        <w:jc w:val="both"/>
      </w:pPr>
      <w:r>
        <w:rPr>
          <w:rFonts w:ascii="Times New Roman"/>
          <w:b w:val="false"/>
          <w:i w:val="false"/>
          <w:color w:val="000000"/>
          <w:sz w:val="28"/>
        </w:rPr>
        <w:t xml:space="preserve">
      8.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баллдар беріледі, олардың қосындысы бойынша адам қатыгез қараудан зардап шеккендер қатарына жататыны айқындалады.</w:t>
      </w:r>
    </w:p>
    <w:bookmarkEnd w:id="29"/>
    <w:bookmarkStart w:name="z36" w:id="30"/>
    <w:p>
      <w:pPr>
        <w:spacing w:after="0"/>
        <w:ind w:left="0"/>
        <w:jc w:val="both"/>
      </w:pPr>
      <w:r>
        <w:rPr>
          <w:rFonts w:ascii="Times New Roman"/>
          <w:b w:val="false"/>
          <w:i w:val="false"/>
          <w:color w:val="000000"/>
          <w:sz w:val="28"/>
        </w:rPr>
        <w:t xml:space="preserve">
      9. Егер әрбір блок бойынша баллдардың қосындысы 5 және одан жоғары баллды құраса, жалпы нәтижесі 20 және одан жоғары балл болса, адам адамды саудаға салумен, оларды пайдаланудың өзге де түрлерімен, сондай-ақ адамды ұрлаумен байланысты әрекеттердің нәтижесінде зардап шеккен деп танылады. </w:t>
      </w:r>
    </w:p>
    <w:bookmarkEnd w:id="30"/>
    <w:bookmarkStart w:name="z37" w:id="31"/>
    <w:p>
      <w:pPr>
        <w:spacing w:after="0"/>
        <w:ind w:left="0"/>
        <w:jc w:val="both"/>
      </w:pPr>
      <w:r>
        <w:rPr>
          <w:rFonts w:ascii="Times New Roman"/>
          <w:b w:val="false"/>
          <w:i w:val="false"/>
          <w:color w:val="000000"/>
          <w:sz w:val="28"/>
        </w:rPr>
        <w:t xml:space="preserve">
      Егер әрбір блок бойынша баллдардың қосындысы 5 және одан жоғары баллды құраса, 3-блокты қоспағанда (адамға қатысты пайдаланылған құралдар), жалпы нәтижесі 15 және одан жоғары балл болса, кәмелетке толмаған адам кәмелетке толмағандарды саудаға салумен, оларды пайдаланудың өзге де түрлерімен, сондай-ақ ұрлаумен байланысты әрекеттердің нәтижесінде зардап шеккен деп танылады. </w:t>
      </w:r>
    </w:p>
    <w:bookmarkEnd w:id="31"/>
    <w:bookmarkStart w:name="z38" w:id="32"/>
    <w:p>
      <w:pPr>
        <w:spacing w:after="0"/>
        <w:ind w:left="0"/>
        <w:jc w:val="both"/>
      </w:pPr>
      <w:r>
        <w:rPr>
          <w:rFonts w:ascii="Times New Roman"/>
          <w:b w:val="false"/>
          <w:i w:val="false"/>
          <w:color w:val="000000"/>
          <w:sz w:val="28"/>
        </w:rPr>
        <w:t xml:space="preserve">
      10. Егер адамды,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басталған және адам жәбірленуші болып танылған жағдайда, оны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сәйкестендіру талап етілмейді.</w:t>
      </w:r>
    </w:p>
    <w:bookmarkEnd w:id="32"/>
    <w:bookmarkStart w:name="z39" w:id="33"/>
    <w:p>
      <w:pPr>
        <w:spacing w:after="0"/>
        <w:ind w:left="0"/>
        <w:jc w:val="both"/>
      </w:pPr>
      <w:r>
        <w:rPr>
          <w:rFonts w:ascii="Times New Roman"/>
          <w:b w:val="false"/>
          <w:i w:val="false"/>
          <w:color w:val="000000"/>
          <w:sz w:val="28"/>
        </w:rPr>
        <w:t xml:space="preserve">
      11. Қатыгездікпен қараудың бар-жоғын бағалауды жүргізудің қорытындысы бойынша осы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есеп жасалады.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бейімсіздікке және</w:t>
            </w:r>
            <w:r>
              <w:br/>
            </w:r>
            <w:r>
              <w:rPr>
                <w:rFonts w:ascii="Times New Roman"/>
                <w:b w:val="false"/>
                <w:i w:val="false"/>
                <w:color w:val="000000"/>
                <w:sz w:val="20"/>
              </w:rPr>
              <w:t>әлеуметтік депривацияға әкеп</w:t>
            </w:r>
            <w:r>
              <w:br/>
            </w:r>
            <w:r>
              <w:rPr>
                <w:rFonts w:ascii="Times New Roman"/>
                <w:b w:val="false"/>
                <w:i w:val="false"/>
                <w:color w:val="000000"/>
                <w:sz w:val="20"/>
              </w:rPr>
              <w:t>соққан қатыгездікпен қараудың бар-жоғын бағалау критерийлеріне</w:t>
            </w:r>
            <w:r>
              <w:br/>
            </w:r>
            <w:r>
              <w:rPr>
                <w:rFonts w:ascii="Times New Roman"/>
                <w:b w:val="false"/>
                <w:i w:val="false"/>
                <w:color w:val="000000"/>
                <w:sz w:val="20"/>
              </w:rPr>
              <w:t>1-қосымша</w:t>
            </w:r>
          </w:p>
        </w:tc>
      </w:tr>
    </w:tbl>
    <w:bookmarkStart w:name="z41" w:id="34"/>
    <w:p>
      <w:pPr>
        <w:spacing w:after="0"/>
        <w:ind w:left="0"/>
        <w:jc w:val="left"/>
      </w:pPr>
      <w:r>
        <w:rPr>
          <w:rFonts w:ascii="Times New Roman"/>
          <w:b/>
          <w:i w:val="false"/>
          <w:color w:val="000000"/>
        </w:rPr>
        <w:t xml:space="preserve">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құрбанға немесе басқа адамдарға күш қолданып немесе оны қолданбақшы болып қорқытып не құрбандар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соққы беру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бейімсіздікке және</w:t>
            </w:r>
            <w:r>
              <w:br/>
            </w:r>
            <w:r>
              <w:rPr>
                <w:rFonts w:ascii="Times New Roman"/>
                <w:b w:val="false"/>
                <w:i w:val="false"/>
                <w:color w:val="000000"/>
                <w:sz w:val="20"/>
              </w:rPr>
              <w:t>әлеуметтік депривацияға әкеп</w:t>
            </w:r>
            <w:r>
              <w:br/>
            </w:r>
            <w:r>
              <w:rPr>
                <w:rFonts w:ascii="Times New Roman"/>
                <w:b w:val="false"/>
                <w:i w:val="false"/>
                <w:color w:val="000000"/>
                <w:sz w:val="20"/>
              </w:rPr>
              <w:t>соққан қатыгездікпен қараудың бар-жоғын бағалау критерийлеріне</w:t>
            </w:r>
            <w:r>
              <w:br/>
            </w:r>
            <w:r>
              <w:rPr>
                <w:rFonts w:ascii="Times New Roman"/>
                <w:b w:val="false"/>
                <w:i w:val="false"/>
                <w:color w:val="000000"/>
                <w:sz w:val="20"/>
              </w:rPr>
              <w:t>2-қосымша</w:t>
            </w:r>
          </w:p>
        </w:tc>
      </w:tr>
    </w:tbl>
    <w:bookmarkStart w:name="z43" w:id="35"/>
    <w:p>
      <w:pPr>
        <w:spacing w:after="0"/>
        <w:ind w:left="0"/>
        <w:jc w:val="left"/>
      </w:pPr>
      <w:r>
        <w:rPr>
          <w:rFonts w:ascii="Times New Roman"/>
          <w:b/>
          <w:i w:val="false"/>
          <w:color w:val="000000"/>
        </w:rPr>
        <w:t xml:space="preserve">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салудың, оларды пайдаланудың өзге де түрлерінің, сондай-ақ адамдарды ұрлаудың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пайдалану мақсатында адамды саудаға салу/сексуалдық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 / 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Баланы/қызды заңсыз асырап алу мақсатында кәмелетке толмаған балаларды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деп қорқыту арқылы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алынған табыстарды иемденіп алу мақсатында басқа адамның жезөкшелікпен айналысуын немесе ол көрсететін өзге де қызметтерді пайдалануы, сол сияқты кінәлінің материалдық пайда алу мақсатын көздемей, адамды сексуалдық сипаттағы қызметтер көрсетуге мәжбүрлеуі;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және (немесе) басқа адам үшін жұмыстарды және (немесе) көрсетілетін қызметтерді орындаудан өзіне байланысты емес себептер бойынша бас тарта алмайтын адамға қатысты меншік иесі өкілеттіктерін кінәлінің жүзеге асыруына байланысты өзге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 қандай да бір жұмыстарды немесе қандай да бір қызметті, соның ішінде, егер оны пайдалану мақсатымен байланысты болса, құқыққа қайшы қызметті атқаруға келісуіне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 адамды пайдалану мақсатында бір жерден екінші жерге, соның ішінде бір елді мекеннің ішінде оның орнын ауыстыруға байланысты қасақана жасалатын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 құқық қорғау органдарынан, туыстары мен басқа адамдардан жасыру (мысалы, арнайы үй-жайларға жасыру, қандай аумаққа болса да шығуына мүмкіндік бермеу, жәбірленушінің жеке өзіне немесе психикалық белсенділігінің төмендеуіне дәрі-дәрмек арқылы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оны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өзге де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бұзылуын немесе дәрменсiз күйін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 алып қою, жасыру 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бiрақ зардаптарға әкеп соқпаған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денсаулықтың ұзақ уақытқа бұзылуына әкеп соққан денсаулыққа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көруден, тiлден, естуден қандай да болсын органнан айырылуға немесе органның қызметiн жоғалтуға немесе бет-әлпетiнiң қалпына келтiргiсiз бұзылуына әкеп соққан денсаулыққа зиян келтiру, сондай-ақ денсаулықтың бұзылуын тудырған не түсiк тастауға, психикасын бұзуға, есiрткiмен немесе уытты умен ауыруға душар еткен денсаулыққа өзге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бейімсіздікке және</w:t>
            </w:r>
            <w:r>
              <w:br/>
            </w:r>
            <w:r>
              <w:rPr>
                <w:rFonts w:ascii="Times New Roman"/>
                <w:b w:val="false"/>
                <w:i w:val="false"/>
                <w:color w:val="000000"/>
                <w:sz w:val="20"/>
              </w:rPr>
              <w:t>әлеуметтік депривацияға әкеп</w:t>
            </w:r>
            <w:r>
              <w:br/>
            </w:r>
            <w:r>
              <w:rPr>
                <w:rFonts w:ascii="Times New Roman"/>
                <w:b w:val="false"/>
                <w:i w:val="false"/>
                <w:color w:val="000000"/>
                <w:sz w:val="20"/>
              </w:rPr>
              <w:t>соққан қатыгездікпен қараудың бар-жоғын бағалау критерийлеріне</w:t>
            </w:r>
            <w:r>
              <w:br/>
            </w:r>
            <w:r>
              <w:rPr>
                <w:rFonts w:ascii="Times New Roman"/>
                <w:b w:val="false"/>
                <w:i w:val="false"/>
                <w:color w:val="000000"/>
                <w:sz w:val="20"/>
              </w:rPr>
              <w:t>3-қосымша</w:t>
            </w:r>
          </w:p>
        </w:tc>
      </w:tr>
    </w:tbl>
    <w:bookmarkStart w:name="z45" w:id="36"/>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туралы есеп </w:t>
      </w:r>
    </w:p>
    <w:bookmarkEnd w:id="36"/>
    <w:p>
      <w:pPr>
        <w:spacing w:after="0"/>
        <w:ind w:left="0"/>
        <w:jc w:val="both"/>
      </w:pPr>
      <w:r>
        <w:rPr>
          <w:rFonts w:ascii="Times New Roman"/>
          <w:b w:val="false"/>
          <w:i w:val="false"/>
          <w:color w:val="000000"/>
          <w:sz w:val="28"/>
        </w:rPr>
        <w:t>
      1. Тегі __________________________</w:t>
      </w:r>
    </w:p>
    <w:p>
      <w:pPr>
        <w:spacing w:after="0"/>
        <w:ind w:left="0"/>
        <w:jc w:val="both"/>
      </w:pPr>
      <w:r>
        <w:rPr>
          <w:rFonts w:ascii="Times New Roman"/>
          <w:b w:val="false"/>
          <w:i w:val="false"/>
          <w:color w:val="000000"/>
          <w:sz w:val="28"/>
        </w:rPr>
        <w:t>
      2. Аты ______________________________</w:t>
      </w:r>
    </w:p>
    <w:p>
      <w:pPr>
        <w:spacing w:after="0"/>
        <w:ind w:left="0"/>
        <w:jc w:val="both"/>
      </w:pPr>
      <w:r>
        <w:rPr>
          <w:rFonts w:ascii="Times New Roman"/>
          <w:b w:val="false"/>
          <w:i w:val="false"/>
          <w:color w:val="000000"/>
          <w:sz w:val="28"/>
        </w:rPr>
        <w:t>
      3. Әкесінің аты (бар болса)__________________________</w:t>
      </w:r>
    </w:p>
    <w:p>
      <w:pPr>
        <w:spacing w:after="0"/>
        <w:ind w:left="0"/>
        <w:jc w:val="both"/>
      </w:pPr>
      <w:r>
        <w:rPr>
          <w:rFonts w:ascii="Times New Roman"/>
          <w:b w:val="false"/>
          <w:i w:val="false"/>
          <w:color w:val="000000"/>
          <w:sz w:val="28"/>
        </w:rPr>
        <w:t>
      4. Күні және уақыты _______________________</w:t>
      </w:r>
    </w:p>
    <w:p>
      <w:pPr>
        <w:spacing w:after="0"/>
        <w:ind w:left="0"/>
        <w:jc w:val="both"/>
      </w:pPr>
      <w:r>
        <w:rPr>
          <w:rFonts w:ascii="Times New Roman"/>
          <w:b w:val="false"/>
          <w:i w:val="false"/>
          <w:color w:val="000000"/>
          <w:sz w:val="28"/>
        </w:rPr>
        <w:t>
      5. Жүргізілген орны (мекеменің атауы және мекенжайы)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6. Мән-жайлар (сәйкестендіру уақытында болған, мысалы ұйымдар қызметкерлерінің</w:t>
      </w:r>
    </w:p>
    <w:p>
      <w:pPr>
        <w:spacing w:after="0"/>
        <w:ind w:left="0"/>
        <w:jc w:val="both"/>
      </w:pPr>
      <w:r>
        <w:rPr>
          <w:rFonts w:ascii="Times New Roman"/>
          <w:b w:val="false"/>
          <w:i w:val="false"/>
          <w:color w:val="000000"/>
          <w:sz w:val="28"/>
        </w:rPr>
        <w:t>
      болуы, алып жүрушілер) және фактіге қатысты</w:t>
      </w:r>
    </w:p>
    <w:p>
      <w:pPr>
        <w:spacing w:after="0"/>
        <w:ind w:left="0"/>
        <w:jc w:val="both"/>
      </w:pPr>
      <w:r>
        <w:rPr>
          <w:rFonts w:ascii="Times New Roman"/>
          <w:b w:val="false"/>
          <w:i w:val="false"/>
          <w:color w:val="000000"/>
          <w:sz w:val="28"/>
        </w:rPr>
        <w:t>
      ақпарат____________________________________________________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7. Оның сауалнамасы негізінде зардап шегушіге не болғаны туралы</w:t>
      </w:r>
    </w:p>
    <w:p>
      <w:pPr>
        <w:spacing w:after="0"/>
        <w:ind w:left="0"/>
        <w:jc w:val="both"/>
      </w:pPr>
      <w:r>
        <w:rPr>
          <w:rFonts w:ascii="Times New Roman"/>
          <w:b w:val="false"/>
          <w:i w:val="false"/>
          <w:color w:val="000000"/>
          <w:sz w:val="28"/>
        </w:rPr>
        <w:t>
      ақпарат (болжалды қатыгездікпен қарау әдістерін, болжалды</w:t>
      </w:r>
    </w:p>
    <w:p>
      <w:pPr>
        <w:spacing w:after="0"/>
        <w:ind w:left="0"/>
        <w:jc w:val="both"/>
      </w:pPr>
      <w:r>
        <w:rPr>
          <w:rFonts w:ascii="Times New Roman"/>
          <w:b w:val="false"/>
          <w:i w:val="false"/>
          <w:color w:val="000000"/>
          <w:sz w:val="28"/>
        </w:rPr>
        <w:t>
      қатыгездікпен қарауды қолдану уақытын және физикалық немесе</w:t>
      </w:r>
    </w:p>
    <w:p>
      <w:pPr>
        <w:spacing w:after="0"/>
        <w:ind w:left="0"/>
        <w:jc w:val="both"/>
      </w:pPr>
      <w:r>
        <w:rPr>
          <w:rFonts w:ascii="Times New Roman"/>
          <w:b w:val="false"/>
          <w:i w:val="false"/>
          <w:color w:val="000000"/>
          <w:sz w:val="28"/>
        </w:rPr>
        <w:t>
      психологиялық жай-күйіне келіп түскен шағымдарды</w:t>
      </w:r>
    </w:p>
    <w:p>
      <w:pPr>
        <w:spacing w:after="0"/>
        <w:ind w:left="0"/>
        <w:jc w:val="both"/>
      </w:pPr>
      <w:r>
        <w:rPr>
          <w:rFonts w:ascii="Times New Roman"/>
          <w:b w:val="false"/>
          <w:i w:val="false"/>
          <w:color w:val="000000"/>
          <w:sz w:val="28"/>
        </w:rPr>
        <w:t>
      қоса алғанда)____________________________________________________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8. Адамды сәйкестендіруге уәкілеттінің тегі, аты, әкесінің аты (бар болса),</w:t>
      </w:r>
    </w:p>
    <w:p>
      <w:pPr>
        <w:spacing w:after="0"/>
        <w:ind w:left="0"/>
        <w:jc w:val="both"/>
      </w:pPr>
      <w:r>
        <w:rPr>
          <w:rFonts w:ascii="Times New Roman"/>
          <w:b w:val="false"/>
          <w:i w:val="false"/>
          <w:color w:val="000000"/>
          <w:sz w:val="28"/>
        </w:rPr>
        <w:t>
      қолы 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 құпия сипатта болады. </w:t>
      </w:r>
    </w:p>
    <w:p>
      <w:pPr>
        <w:spacing w:after="0"/>
        <w:ind w:left="0"/>
        <w:jc w:val="both"/>
      </w:pPr>
      <w:r>
        <w:rPr>
          <w:rFonts w:ascii="Times New Roman"/>
          <w:b w:val="false"/>
          <w:i w:val="false"/>
          <w:color w:val="000000"/>
          <w:sz w:val="28"/>
        </w:rPr>
        <w:t>
      Құқық қорғау органдарына жазбаша сұрау болған кезде және зардап шегушінің жазбаша келісімімен ғана беріледі.</w:t>
      </w:r>
    </w:p>
    <w:p>
      <w:pPr>
        <w:spacing w:after="0"/>
        <w:ind w:left="0"/>
        <w:jc w:val="both"/>
      </w:pPr>
      <w:r>
        <w:rPr>
          <w:rFonts w:ascii="Times New Roman"/>
          <w:b w:val="false"/>
          <w:i w:val="false"/>
          <w:color w:val="000000"/>
          <w:sz w:val="28"/>
        </w:rPr>
        <w:t>
      Сәйкестендіруге уәкілетті адам зардап шегушіні сәйкестендіру кезінде белгілі болған және қызметтік міндеттерін атқару кезінде өзінде болатын барлық мәліметтердің құпиялылығын сақтайды.</w:t>
      </w:r>
    </w:p>
    <w:p>
      <w:pPr>
        <w:spacing w:after="0"/>
        <w:ind w:left="0"/>
        <w:jc w:val="both"/>
      </w:pPr>
      <w:r>
        <w:rPr>
          <w:rFonts w:ascii="Times New Roman"/>
          <w:b w:val="false"/>
          <w:i w:val="false"/>
          <w:color w:val="000000"/>
          <w:sz w:val="28"/>
        </w:rPr>
        <w:t>
      Сәйкестендіруге уәкілетті адамға мәліметтерді жария етуге және үшінші тарапқа беруге рұқсат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