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78bd" w14:textId="0de7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топтарынан жұмыссыз азаматтарды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2014 жылғы 3 сәуірдегі № 1032 қаулысы. Ақтөбе облысының Әділет департаментінде 2014 жылғы 29 сәуірде № 3859 болып тіркелді. Күші жойылды - Ақтөбе облысы Ақтөбе қаласының әкімдігінің 2015 жылғы 28 желтоқсандағы № 5062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28.12.2015 </w:t>
      </w:r>
      <w:r>
        <w:rPr>
          <w:rFonts w:ascii="Times New Roman"/>
          <w:b w:val="false"/>
          <w:i w:val="false"/>
          <w:color w:val="ff0000"/>
          <w:sz w:val="28"/>
        </w:rPr>
        <w:t>№ 5062</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w:t>
      </w:r>
      <w:r>
        <w:rPr>
          <w:rFonts w:ascii="Times New Roman"/>
          <w:b w:val="false"/>
          <w:i w:val="false"/>
          <w:color w:val="000000"/>
          <w:sz w:val="28"/>
        </w:rPr>
        <w:t>7 бабының</w:t>
      </w:r>
      <w:r>
        <w:rPr>
          <w:rFonts w:ascii="Times New Roman"/>
          <w:b w:val="false"/>
          <w:i w:val="false"/>
          <w:color w:val="000000"/>
          <w:sz w:val="28"/>
        </w:rPr>
        <w:t xml:space="preserve"> 5-4) тармақшасына және </w:t>
      </w:r>
      <w:r>
        <w:rPr>
          <w:rFonts w:ascii="Times New Roman"/>
          <w:b w:val="false"/>
          <w:i w:val="false"/>
          <w:color w:val="000000"/>
          <w:sz w:val="28"/>
        </w:rPr>
        <w:t>18-1 бабына</w:t>
      </w:r>
      <w:r>
        <w:rPr>
          <w:rFonts w:ascii="Times New Roman"/>
          <w:b w:val="false"/>
          <w:i w:val="false"/>
          <w:color w:val="000000"/>
          <w:sz w:val="28"/>
        </w:rPr>
        <w:t xml:space="preserve"> сәйкес,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Халықтың нысаналы топтарынан жұмыссыз азаматтарды жұмысқа орналастыру үшін әлеуметтік жұмыс орындарын ұйымдастырылсын.</w:t>
      </w:r>
      <w:r>
        <w:br/>
      </w:r>
      <w:r>
        <w:rPr>
          <w:rFonts w:ascii="Times New Roman"/>
          <w:b w:val="false"/>
          <w:i w:val="false"/>
          <w:color w:val="000000"/>
          <w:sz w:val="28"/>
        </w:rPr>
        <w:t>
      </w:t>
      </w:r>
      <w:r>
        <w:rPr>
          <w:rFonts w:ascii="Times New Roman"/>
          <w:b w:val="false"/>
          <w:i w:val="false"/>
          <w:color w:val="000000"/>
          <w:sz w:val="28"/>
        </w:rPr>
        <w:t>2. Меншік түріне қарамастан жұмыс берушілерге халықтың нысаналы топтарынан жұмыссыз азаматтарды жұмыспен қамту үшін "Қалалық жұмыспен қамту және әлеуметтік бағдарламалар бөлімі" мемлекеттік мекемесімен келісім-шарт негізінде әлеуметтік жұмыс орындарын құру ұсынылсын.</w:t>
      </w:r>
      <w:r>
        <w:br/>
      </w:r>
      <w:r>
        <w:rPr>
          <w:rFonts w:ascii="Times New Roman"/>
          <w:b w:val="false"/>
          <w:i w:val="false"/>
          <w:color w:val="000000"/>
          <w:sz w:val="28"/>
        </w:rPr>
        <w:t>
      </w:t>
      </w:r>
      <w:r>
        <w:rPr>
          <w:rFonts w:ascii="Times New Roman"/>
          <w:b w:val="false"/>
          <w:i w:val="false"/>
          <w:color w:val="000000"/>
          <w:sz w:val="28"/>
        </w:rPr>
        <w:t>3. "Қалалық жұмыспен қамту және әлеуметтік бағдарламалар бөлімі" мемлекеттік мекемесіне (Бөртебаева Н.Х.):</w:t>
      </w:r>
      <w:r>
        <w:br/>
      </w:r>
      <w:r>
        <w:rPr>
          <w:rFonts w:ascii="Times New Roman"/>
          <w:b w:val="false"/>
          <w:i w:val="false"/>
          <w:color w:val="000000"/>
          <w:sz w:val="28"/>
        </w:rPr>
        <w:t>
      </w:t>
      </w:r>
      <w:r>
        <w:rPr>
          <w:rFonts w:ascii="Times New Roman"/>
          <w:b w:val="false"/>
          <w:i w:val="false"/>
          <w:color w:val="000000"/>
          <w:sz w:val="28"/>
        </w:rPr>
        <w:t>1) халықтың нысаналы топтарынан жұмыссыз азаматтарды тиісті жылға қала бюджетінде осы мақсаттарға көзделген қаржы шегінде, бекітілген тізбеге сәйкес алты айға дейінгі мерзімде уақытша жұмысқа орналастыру үшін әлеуметтік жұмыс орындарына жолдасын;</w:t>
      </w:r>
      <w:r>
        <w:br/>
      </w:r>
      <w:r>
        <w:rPr>
          <w:rFonts w:ascii="Times New Roman"/>
          <w:b w:val="false"/>
          <w:i w:val="false"/>
          <w:color w:val="000000"/>
          <w:sz w:val="28"/>
        </w:rPr>
        <w:t>
      </w:t>
      </w:r>
      <w:r>
        <w:rPr>
          <w:rFonts w:ascii="Times New Roman"/>
          <w:b w:val="false"/>
          <w:i w:val="false"/>
          <w:color w:val="000000"/>
          <w:sz w:val="28"/>
        </w:rPr>
        <w:t xml:space="preserve">2) жалақының 50 % көлемінде, бірақ тиісті қаржылық жылға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төменгі еңбекақы көлемінен аспайтын мөлшерде жұмыс берушілердің әлеуметтік жұмыс орындарына қабылдаған қызметкерлердің еңбек ақысын төлеудегі шығынын ішінара төлеуді жүргізсін.</w:t>
      </w:r>
      <w:r>
        <w:br/>
      </w:r>
      <w:r>
        <w:rPr>
          <w:rFonts w:ascii="Times New Roman"/>
          <w:b w:val="false"/>
          <w:i w:val="false"/>
          <w:color w:val="000000"/>
          <w:sz w:val="28"/>
        </w:rPr>
        <w:t>
      </w:t>
      </w:r>
      <w:r>
        <w:rPr>
          <w:rFonts w:ascii="Times New Roman"/>
          <w:b w:val="false"/>
          <w:i w:val="false"/>
          <w:color w:val="000000"/>
          <w:sz w:val="28"/>
        </w:rPr>
        <w:t>4. "Ақтөбе қаласының экономика және қаржы бөлімі" мемлекеттік мекемесіне (Абдулаева А.С.) 002-102-149 "Тұрғындарды жұмыспен қамту саласында азаматтарды әлеуметтік қорғау бойынша қосымша шаралар" бюджеттік бағдарламасы бойынша жергілікті бюджет есебінен жұмыс берушілердің әлеуметтік жұмыс орындарына қабылданған қызметкерлердің еңбек ақысын төлеудегі шығынын ішінара төлеуді қаржыландыруды іске асыруды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қала әкімінің орынбасары А.А.Арынғазиеваға жүктелсін.</w:t>
      </w:r>
      <w:r>
        <w:br/>
      </w:r>
      <w:r>
        <w:rPr>
          <w:rFonts w:ascii="Times New Roman"/>
          <w:b w:val="false"/>
          <w:i w:val="false"/>
          <w:color w:val="000000"/>
          <w:sz w:val="28"/>
        </w:rPr>
        <w:t>
      </w:t>
      </w:r>
      <w:r>
        <w:rPr>
          <w:rFonts w:ascii="Times New Roman"/>
          <w:b w:val="false"/>
          <w:i w:val="false"/>
          <w:color w:val="000000"/>
          <w:sz w:val="28"/>
        </w:rPr>
        <w:t>6. Осы қаулы ол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