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b4b6" w14:textId="f08b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2013 жылғы 20 желтоқсандағы № 184 "2014-2016 жылдарға арналған Ақтөбе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2014 жылғы 15 сәуірдегі № 219 шешімі. Ақтөбе облысының Әділет департаментінде 2014 жылғы 4 мамырда № 3878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95 - IV Бюджеттік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2013 жылғы 20 желтоқсандағы № 184 "2014 - 2016 жылдарға арналған Ақтөбе қаласының бюджеті туралы" (нормативтік құқықтық кесімдерді мемлекеттік тіркеу тізілімінде № 3736 санымен тіркелген, 2014 жылғы 21 қаңтардағы "Ақтөбе" және "Актюбинский вестник" № 8-9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кірістер: "36 671 300" сандары "38 922 150"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"15 840 157" сандары "18 091 007"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шығындар: "41 460 365,3" сандары "43 575 375,3"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активтерімен операциялар бойынша сальдо "200 000" сандары "669 140"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"200 000" сандары "669 140"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(профициті) – "- 5 011 289,3" сандары "-5 344 589,3"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(профицитін пайдалану) "5 011 289,3" сандары "5 344 589,3"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"3 497 298" санын "3 830 598"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"6-1. "2014-2016 жылдарға арналған республикалық бюджет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жылғы 1 сәуірден бастап,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белгіленгені еске және басшылыққа алынсын.".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"27 850" сандары "24 733"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"730 152" сандары "955 548"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"898 326" сандары "960 145"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"34 598" сандары "36 031"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"мемлекеттік атаулы әлеуметтік көмекті төлеуге - 3 000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 жасқа дейінгі балаларға мемлекеттік жәрдемақыларды төлеуге - 1 000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"2014 жылғы 1 сәуірден бастап,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үстемеақы төлеуге – 466 262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"4 801 389" сандары "5 260 336"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"коммуналдық шаруашылығын дамытуға – 900 000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"мамандандырылған уәкілетті ұйымдардың жарғылық капиталдарын ұлғайтуға – 469 140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аталған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 Байсеиітов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69"/>
        <w:gridCol w:w="3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54"/>
        <w:gridCol w:w="954"/>
        <w:gridCol w:w="598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43 575 375,3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16 107 176,6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8 686 276,2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8 686 276,2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8 135 104,4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және конкурстарды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1 132 849,9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1 030 772,4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1 030 772,4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17 766 554,5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11 650 545,5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тұрған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1 189 552,6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-5 344 589,3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5 344 589,3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