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c73e" w14:textId="323c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әкімдігінің 2014 жылғы 19 мамырдағы № 1502 қаулысы. Ақтөбе облысының Әділет департаментінде 2014 жылғы 9 маусымда № 3929 болып тіркелді. Күші жойылды - Ақтөбе облысы Ақтөбе қаласының әкімдігінің 2014 жылғы 30 желтоқсандағы № 4025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Ескерту. Күші жойылды - Ақтөбе облысы Ақтөбе қаласының әкімдігінің 30.12.2014 № 4025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қантардағы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№ 319-ІІІ «Білім туралы»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және Қазақстан Республикасы Үкіметінің 2010 жылғы 28 мамырдағы № 488 «Балаларды мектепке дейінгі тәрбиемен және оқытумен қамтамасыз ету жөніндегі 2010-2020 жылдарға арналған «Балапан» бағдарламасын бекіту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2014 жылға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қала әкімінің орынбасары А. Арынғазиеваға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оны алғашқы ресми жарияланған күннен кейін он күнтізбелік күн өткен соң қолданысқа енгізіледі.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Омаров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1502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1169"/>
        <w:gridCol w:w="9309"/>
      </w:tblGrid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атауы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есебінен мектепке дейінгі ұйымдарға орналастырылатын балалар (саны)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1502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жан басына шаққандағы қаржыландыру көлемі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2"/>
        <w:gridCol w:w="1900"/>
        <w:gridCol w:w="1901"/>
        <w:gridCol w:w="1572"/>
        <w:gridCol w:w="1572"/>
        <w:gridCol w:w="1901"/>
        <w:gridCol w:w="1902"/>
      </w:tblGrid>
      <w:tr>
        <w:trPr>
          <w:trHeight w:val="30" w:hRule="atLeast"/>
        </w:trPr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жұмсалатын шығыстардың орташа құны (теңге)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1502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күніне бір тәрбиеленушіге ақы төлеу мөлшері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0"/>
        <w:gridCol w:w="4220"/>
        <w:gridCol w:w="2300"/>
        <w:gridCol w:w="2610"/>
      </w:tblGrid>
      <w:tr>
        <w:trPr>
          <w:trHeight w:val="30" w:hRule="atLeast"/>
        </w:trPr>
        <w:tc>
          <w:tcPr>
            <w:tcW w:w="3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 баланы ұстау ақысының мөлшері (теңге)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(орталықтар)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мектепке дейінгі шағын 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Ұйымдарда болу ұзақтығымен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9-10, 5 сағат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Ескертпе: бір тәрбиеленушіге күніне ата-ананың ақы төлеу мөлшері 420 теңгеден артық емес.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