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58c7" w14:textId="35c5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2013 жылғы 20 желтоқсандағы № 184 "2014-2016 жылдарға арналған Ақтөбе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2014 жылғы 22 мамырдағы № 241 шешімі. Ақтөбе облысының Әділет департаментінде 2014 жылғы 11 маусымда № 3937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2013 жылғы 20 желтоқсандағы № 184 "2014-2016 жылдарға арналған Ақтөбе қаласының бюджеті туралы" (нормативтік құқықтық кесімдерді мемлекеттік тіркеу тізілімінде № 3736 санымен тіркелген, 2014 жылғы 21 қаңтардағы "Ақтөбе" және "Актюбинский вестник" № 8-9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кірістер: "38 922 150" сандары "40 941 629"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"18 091 007" сандары "20 110 486"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шығындар: "43 575 375,3" сандары "45 677 411,3"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операциялар бойынша сальдо "669 140" сандары "735 640"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"669 140" сандары "735 640"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– "-5 344 589,3" сандары "-5 493 646,3"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"5 344 589,3" сандары "5 493 646,3"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"3 830 598" санын "3 879 960"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"1 668 556" сандары "1 730 556"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"748 559" сандары "831 792"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"606 961" сандары "805 351"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"1 001 970" сандары "701 970"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"366 938" сандары "1 126 350"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"156 212" сандары "256 630"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"441 149" сандары "473 963"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"50 077"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"110 843" сандары "42 957"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"аудандық маңызы бар автомобиль жолдарын және елді-мекендердің көшелерін күрделі және орташа жөндеуге - 1 262 116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 "416 589" сандары "398 154,4" сандарымен ауыстырлысын;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аталған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Қ. Артықбаев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мамырдағы 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 №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69"/>
        <w:gridCol w:w="3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598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45 677 411,3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16 236 815,5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8 727 076,2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8 727 076,2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8 175 904,4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4 426 389,9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және конкурстарды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18 802 521,7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11 480 934,6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11 394 634,8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4 574 494,7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4 516 717,6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5 508 584,1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-5 493 646,3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5 493 646,3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