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6f0f" w14:textId="5d96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әскерге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әкімінің 2014 жылғы 12 желтоқсандағы № 8 шешімі. Ақтөбе облысының Әділет департаментінде 2014 жылғы 24 желтоқсанда № 4113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 561-IV "Әскери қызмет және әскери қызметшілердің мәртебесі туралы" Заңының </w:t>
      </w:r>
      <w:r>
        <w:rPr>
          <w:rFonts w:ascii="Times New Roman"/>
          <w:b w:val="false"/>
          <w:i w:val="false"/>
          <w:color w:val="000000"/>
          <w:sz w:val="28"/>
        </w:rPr>
        <w:t xml:space="preserve"> 16 бабына</w:t>
      </w:r>
      <w:r>
        <w:rPr>
          <w:rFonts w:ascii="Times New Roman"/>
          <w:b w:val="false"/>
          <w:i w:val="false"/>
          <w:color w:val="000000"/>
          <w:sz w:val="28"/>
        </w:rPr>
        <w:t xml:space="preserve">,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Ақтөбе қаласының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2015 жылдың қаңтарынан наурызына дейінгі кезеңде "Ақтөбе қаласының қорғаныс істері жөніндегі басқармасы" республикалық мемлекеттік мекемесінің шақыру учаскесіне тіркеу жылы он жеті жасқа толатын 1998 жылы туған еркек жынысты азаматтарды, сонымен қатар, бұрын тіркеуден өтпеген, Ақтөбе қаласының аумағында тұрақты немесе уақытша тұратын ересек жастағы азаматтарды тіркеуден өткізу ұйымдастырылсын және қамтамасыз етілсін.</w:t>
      </w:r>
      <w:r>
        <w:br/>
      </w:r>
      <w:r>
        <w:rPr>
          <w:rFonts w:ascii="Times New Roman"/>
          <w:b w:val="false"/>
          <w:i w:val="false"/>
          <w:color w:val="000000"/>
          <w:sz w:val="28"/>
        </w:rPr>
        <w:t xml:space="preserve">
      2. </w:t>
      </w:r>
      <w:r>
        <w:rPr>
          <w:rFonts w:ascii="Times New Roman"/>
          <w:b w:val="false"/>
          <w:i w:val="false"/>
          <w:color w:val="000000"/>
          <w:sz w:val="28"/>
        </w:rPr>
        <w:t>"Ақтөбе қаласы қорғаныс істері жөніндегі басқармасы" республикалық мемлекеттік мекемесінің бастығы азаматтардың шақыру учаскесіне тіркелуін ұйымшылдықпен жүргізуді қамтамасыз ету жөнінде шаралар қабылдасын, тіркеу қорытындысы туралы 2015 жылдың 10 сәуірінде қала әкіміне хабарласын.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 қала әкімінің орынбасары А.Арынғазиеваға және "Ақтөбе қаласы қорғаныс істері жөніндегі басқармасы" республикалық мемлекеттік мекемесінің бастығы Қ.Сүндетовке жүктелсін.</w:t>
      </w:r>
      <w:r>
        <w:br/>
      </w:r>
      <w:r>
        <w:rPr>
          <w:rFonts w:ascii="Times New Roman"/>
          <w:b w:val="false"/>
          <w:i w:val="false"/>
          <w:color w:val="000000"/>
          <w:sz w:val="28"/>
        </w:rPr>
        <w:t xml:space="preserve">
      4. </w:t>
      </w:r>
      <w:r>
        <w:rPr>
          <w:rFonts w:ascii="Times New Roman"/>
          <w:b w:val="false"/>
          <w:i w:val="false"/>
          <w:color w:val="000000"/>
          <w:sz w:val="28"/>
        </w:rPr>
        <w:t>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