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7c34" w14:textId="9307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Ақтөбе қаласының ауылдық елді мекендерінде жұмыс істейтін әлеуметтік қамсыздандыру, білім беру, мәдениет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2014 жылғы 15 желтоқсандағы № 3823 қаулысы. Ақтөбе облысының Әділет департаментінде 2015 жылғы 29 қаңтарда № 4185 болып тіркелді. Күші жойылды - Ақтөбе облысы Ақтөбе қаласының әкімдігінің 2018 жылғы 5 қарашадағы № 6643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қаласының әкімдігінің 05.11.2018 № 6643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 жаңа редакцияда – Ақтөбе облысы Ақтөбе қаласының әкімдігінің 04.03.2016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Ақтөбе қаласының ауылдық елді мекендерінде жұмыс істейтін әлеуметтік қамсыздандыру, білім беру, мәдениет және ветеринария саласындағы мамандар лауазымдарының 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Ақтөбе қаласы әкімінің орынбасары Қ.Әлімовке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жарияланғанынан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3823 қаулысына 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Ақтөбе қаласының ауылдық елді мекендерінде жұмыс істейтін әлеуметтік қамсыздандыру, білім беру, мәдениет және ветеринария саласындағы мамандар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Ақтөбе қаласының әкімдігінің 04.03.2016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9"/>
        <w:gridCol w:w="10521"/>
      </w:tblGrid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 атауы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 көрсетілетін әлеуметтік көмек бөлімінің меңгерушісі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кеңесші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мүгедектерді күту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ауытқулары бар мүгедек балаларды және 18 жастан асқан мүгедектерді күту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жөніндегі маман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барлық мамандықтағы мұғалімі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беретін, мектеп-балабақша кешенінің, қосымша білім беру ұйымдарының директоры (басшысы, меңгерушісі)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меңгерушісі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 шеберхананың жетекшісі (білім беру ұйымдарында)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тәрбиесінің жетекшісі (білім беру ұйымдарында)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даярлық жетекшісі, оқытушы – ұйымдастырушысы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мектептердің, бастауыш, негізгі орта, жалпы орта, қосымша білім беру ұйымдарындағы директордың (басшысының) ғылыми, оқу, оқу-тәрбие, оқу-әдімтемелік, бейіндік, тәрбие жұмысы жөніндегі орынбасары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Оқу-консультация пунктінің меңгерушісі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Лагерьдің (қорғаныс-спорттық, сауықтыру, мектеп, еңбек және демалыс) бастығы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ұйымдарының әдіскері, аға әдіскер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меңгерушісі, кітапханашы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Әлеуметтік педагог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мұғалімі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педагог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Қосымша білім педагогі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балалармен жұмыс істейтін мұғалім (дефектолог)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тәрбиеші, тәрбиеші (білім беру ұйымдарында)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мектепке дейінгі ұйымның музыкалық жетекшісі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Оқу-тәрбие, оқу өндірістік қызметімен тікелей айналысатын дене тәрбиесінің нұсқаушысы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бике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Ем-дәм бикесі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тәлімгер, тәлімгер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Хореогроф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Зертханашы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жетекші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бағдарламаларды қамтамасыз етуші маман 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ұйымы тәрбиешісінің көмекшісі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Суретші безендіруші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жетекшісі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Көркемдік жеткші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арналған бұқаралық шараларды ұйымдастырушы әдіскер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 режиссері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Концертмейстер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 филиалдарының меңгерушісі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қызметі жөніндегі менеджер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 шығармашылығы мен демалыс қызметі бөлімінің меңгерушісі 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шығармашылығы мен демалыс қызметін дамыту жөніндегі әдіскер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Балалармен жұмыс жасайтын әдіскер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пункт меңгерушісі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дәрігерлер</w:t>
            </w:r>
          </w:p>
        </w:tc>
      </w:tr>
      <w:tr>
        <w:trPr>
          <w:trHeight w:val="30" w:hRule="atLeast"/>
        </w:trPr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Ветеринарлық санитарлар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