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c59e" w14:textId="5bcc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мерекелік күндерге біржолғы әлеуметтік көмектің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15 сәуірдегі № 152 шешімі. Ақтөбе облысының Әділет департаментінде 2014 жылғы 29 сәуірде № 3862 болып тіркелді. Күші жойылды - Ақтөбе облысы Әйтеке би аудандық мәслихатының 2016 жылғы 14 қаңтардағы № 291 шешімімен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аудандық мәслихатының 14.01.2016 </w:t>
      </w:r>
      <w:r>
        <w:rPr>
          <w:rFonts w:ascii="Times New Roman"/>
          <w:b w:val="false"/>
          <w:i w:val="false"/>
          <w:color w:val="ff0000"/>
          <w:sz w:val="28"/>
        </w:rPr>
        <w:t>№ 291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Атауға өзгеріс енгізілді - Ақтөбе облысы Әйтеке би аудандық мәслихатының 10.11.2015 </w:t>
      </w:r>
      <w:r>
        <w:rPr>
          <w:rFonts w:ascii="Times New Roman"/>
          <w:b w:val="false"/>
          <w:i w:val="false"/>
          <w:color w:val="ff0000"/>
          <w:sz w:val="28"/>
        </w:rPr>
        <w:t>№ 268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жергілікті атқарушы органмен келісілген атаулы күндер мен мерекелік күндерге біржолғы әлеуметтік көмектің мөлшері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М.Көптілеуова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 әкімінің орынбасары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Нұрқатова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сәуір 2014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2014 жылғы 15 сәуірдегі № 152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Атаулы күндер мен мерекелік күндерге біржолғы әлеуметтік көмектің мөлшері</w:t>
      </w:r>
    </w:p>
    <w:p>
      <w:pPr>
        <w:spacing w:after="0"/>
        <w:ind w:left="0"/>
        <w:jc w:val="left"/>
      </w:pPr>
      <w:r>
        <w:rPr>
          <w:rFonts w:ascii="Times New Roman"/>
          <w:b w:val="false"/>
          <w:i w:val="false"/>
          <w:color w:val="ff0000"/>
          <w:sz w:val="28"/>
        </w:rPr>
        <w:t xml:space="preserve">      Ескерту. Қосымшаға өзгеріс енгізілді - Ақтөбе облысы Әйтеке би аудандық мәслихатының 10.11.2015 </w:t>
      </w:r>
      <w:r>
        <w:rPr>
          <w:rFonts w:ascii="Times New Roman"/>
          <w:b w:val="false"/>
          <w:i w:val="false"/>
          <w:color w:val="ff0000"/>
          <w:sz w:val="28"/>
        </w:rPr>
        <w:t>№ 268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 9 мамыр - Жеңіс күніне орай 30 мың теңге мөлшерiнде;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адамдардың басқа да санаттары, 9 мамыр - Жеңіс күніне орай 30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еңбек еткен тыл еңбеккерлеріне, 9 мамыр - Жеңіс күніне орай 15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 30 мың теңге мөлшерiнде;</w:t>
      </w:r>
      <w:r>
        <w:br/>
      </w:r>
      <w:r>
        <w:rPr>
          <w:rFonts w:ascii="Times New Roman"/>
          <w:b w:val="false"/>
          <w:i w:val="false"/>
          <w:color w:val="000000"/>
          <w:sz w:val="28"/>
        </w:rPr>
        <w:t>
      Атаулы әлеуметтік көмек алушылардың ішінде 18 жасқа дейінгі бала тәрбилеп отырған аз қамтылған отбасыларға, 1 маусым - Балаларды қорғау күніне орай 20 мың теңге мөлшерiнде.</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Әлеуметтiк көмектiң сомаларын төлеу ақшалай қаражатты Әйтеке би ауданындағы екiншi деңгейдегi банктер бөлiмшелерi арқылы алушылардың дербес шоттары немесе карталық шоттарына аудару арқылы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