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568" w14:textId="b381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денсаулық сақтау, білім беру, әлеуметтік қамсыздандыру, мәдениет, спорт және агроөнеркәсіптік кешен саласындағы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2014 жылғы 15 сәуірдегі № 149 шешімі. Ақтөбе облысының Әділет департаментінде 2014 жылғы 04 мамырда № 3884 болып тіркелді. Күші жойылды - Ақтөбе облысы Әйтеке би аудандық мәслихатының 24.12.2014 № 200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Әйтеке би аудандық мәслихатының 24.12.2014 № 200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Әйтеке би ауданының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мамандарына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 мың бес жүз еселік айлық есептік көрсеткіштен аспайтын сомада тұрғын үй сатып алу немесе салу үшін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Көптлеуова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Ермағамбет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