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e4a3" w14:textId="26ee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2013 жылғы 24 желтоқсандағы № 126 "2014-2016 жылдарға арналған Әйтеке би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28 мамырдағы № 163 шешімі. Ақтөбе облысының Әділет департаментінде 2014 жылғы 13 маусымда № 3945 болып тіркелді. 2015 жылдың 1 қаңтарына дейін қолданыста болды</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Әйтеке би аудандық мәслихатының 2013 жылғы 24 желтоқсандағы № 126 "2014 -2016 жылдарға арналған Әйтеке би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3737 тіркелген, 2014 жылғы 23, 30 қаңтардағы аудандық "Жаналық жаршысы" газетінің № 3, № 4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"3 783 418,7" саңдар "3 873 715,7" саңдарымен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"567 654,0" саңдар "568 130,0" саңдарымен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"76 346,0" саңдар "75 870,0" саңдарымен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"3 133 418,7" саңдар "3 223 715,7" саңдарымен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"4 010 372,9" саңдар "4 100 669,9"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тармағында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"11 286,0" саңдар "48 768,0" саңдарымен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"5 250,0" саңдар "6 080,0" саңдарымен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"115 000,0" саңдар "116 800,0"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тармағында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"492 148,7" саңдар "530 534,7" саңдарымен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11799,0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М.Көптлеуова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А.Ермағамбет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1-Қосымша</w:t>
            </w:r>
            <w:r>
              <w:br/>
            </w: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28 мамырдағы № 163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3873715,7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3223715,7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3223715,7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3223715,7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4100669,9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275349,3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163533,3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157683,3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2251690,3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1908367,5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1906572,5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1891759,5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128957,8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147960,5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261249,8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188044,8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572358,4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572358,4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549434,7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539404,7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