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e01f" w14:textId="599e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28 мамырдағы № 164 шешімі. Ақтөбе облысының Әділет департаментінде 2014 жылғы 13 маусымда № 3946 болып тіркелді. Күші жойылды - Ақтөбе облысы Әйтеке би аудандық мәслихатының 2017 жылғы 17 ақпандағы № 102 шешімімен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аудандық мәслихатының 17.02.2017 </w:t>
      </w:r>
      <w:r>
        <w:rPr>
          <w:rFonts w:ascii="Times New Roman"/>
          <w:b w:val="false"/>
          <w:i w:val="false"/>
          <w:color w:val="ff0000"/>
          <w:sz w:val="28"/>
        </w:rPr>
        <w:t>№ 102</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2007 жылғы 15 мамырдағы № 251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және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Әйтеке би аудандық маслихат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Әйтеке би ауданында ауылдық жерде жұмыс істейтін денсаулық сақтау, әлеуметтік қамсыздандыру, білім беру, мәдениет, спорт және ветеринария саласы мамандарына аудандық бюджет қаражаты есебінен қызметтің осы түрімен қалалық жағдайда айналысатын мамандардың жалақыларымен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КӨПТЛЕУОВА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