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1d7a" w14:textId="83f1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бойынша мемлекеттік жалдау үйлерінде жалдау ақысының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әкімдігінің 2014 жылғы 14 шілдедегі № 138 қаулысы. Ақтөбе облысының Әділет департаментінде 2014 жылғы 25 шілдеде № 3973 болып тіркелді. Күші жойылды - Ақтөбе облысы Әйтеке би ауданы әкімдігінің 2019 жылғы 14 қазандағы № 219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ауданы әкімдігінің 14.10.2019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қаңтарындағы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№ 94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ауданының мемлекеттік тұрғын үй қорынан жалға берілетін үйлерінде үй-жайды пайдаланғаны үшін ай сайынғы жалдау ақы мөлшері 1 шаршы метрге жалдау ақысынан есеп айырысудан шығып,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 бақылау аудан әкімінің орынбасары Т.Рахметовке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А.Бердалин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ауданының мемлекеттік тұрғын</w:t>
      </w:r>
      <w:r>
        <w:br/>
      </w:r>
      <w:r>
        <w:rPr>
          <w:rFonts w:ascii="Times New Roman"/>
          <w:b/>
          <w:i w:val="false"/>
          <w:color w:val="000000"/>
        </w:rPr>
        <w:t>үй қорынан жалға берілген үйдегі үй-жайды</w:t>
      </w:r>
      <w:r>
        <w:br/>
      </w:r>
      <w:r>
        <w:rPr>
          <w:rFonts w:ascii="Times New Roman"/>
          <w:b/>
          <w:i w:val="false"/>
          <w:color w:val="000000"/>
        </w:rPr>
        <w:t>пайдаланғаны үшін белгіленген ай</w:t>
      </w:r>
      <w:r>
        <w:br/>
      </w:r>
      <w:r>
        <w:rPr>
          <w:rFonts w:ascii="Times New Roman"/>
          <w:b/>
          <w:i w:val="false"/>
          <w:color w:val="000000"/>
        </w:rPr>
        <w:t>сайынғы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2008 жылы салынған 1 үйдің сметалық құны - 4 996 485 тг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Ц-2008 жылы салынған тұрғын үйдің 1 шаршы метрінің құны - 73 478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Е-2008 жылы салынған тұрғын үйдің жалпы аумағы - 68,0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Т-2008 жылы салынған тұрғын үйдің есептік пайдалану мерзімі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Г-2008 жылы салынған тұрғын үйдің бір жылға 1 шаршы метрін пайдаланудың, күрделі және ағымдағы жөндеудің шығын сомасы - 0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Р-тұрғын үйді күтіп-ұстауға қажетті төлемдер сомасы (1 айға 1 шаршы метр үшін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А-үй-жайды пайдаланғаны үшін жалдау ақы мөлшері(1 айға 1 шаршы метр үшін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0:12:68= 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А=73478:100:12+0= 61,23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- 61,23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2012 жылы салынған 1 үйдің сметалық құны - 4 899 928 тг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Ц-2012 жылы салынған тұрғын үйдің 1 шаршы метрінің құны - 70 000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Е-2012 жылы салынған тұрғын үйдің жалпы аумағы - 70,35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Т-2012 жылы салынған тұрғын үйдің есептік пайдалану мерзімі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Г-2012 жылы салынған тұрғын үйдің бір жылға 1 шаршы метрін пайдаланудың, күрделі және ағымдағы жөндеудің шығын сомасы - 0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Р-тұрғын үйді күтіп-ұстауға қажетті төлемдер сомасы (1 айға 1 шаршы метр үшін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А-үй-жайды пайдаланғаны үшін жалдау ақы мөлшері(айына 1 шаршы метр үшін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0:12:70,35= 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А=70000:100:12+0= 58,33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- 58,33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2013 жылы салынған 1 үйдің сметалық құны - 5 583 867 тг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Ц-2013 жылы салынған тұрғын үйдің 1 шаршы метрінің құны - 79 769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Е-2013 жылы салынған тұрғын үйдің жалпы аумағы - 70,0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Т-2013 жылы салынған тұрғын үйдің есептік пайдалану мерзімі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Г-2013 жылы салынған тұрғын үйдің бір жылға 1 шаршы метрін пайдаланудың, күрделі және ағымдағы жөндеудің шығын сомасы - 0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Р-тұрғын үйді күтіп-ұстауға қажетті төлемдер сомасы (айына 1 шаршы метр үшін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А-үй-жайды пайдаланғаны үшін жалдау ақы мөлшері(1 айға 1 шаршы метр үшін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 12: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0:12:70= 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А=79769:100:12+0= 66,47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- 66,47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