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2f02e" w14:textId="c92f0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Барлық кандидаттар үшін үгіттік баспа материалдарын орналастыруға арналған орындарды белгілеу туралы</w:t>
      </w:r>
    </w:p>
    <w:p>
      <w:pPr>
        <w:spacing w:after="0"/>
        <w:ind w:left="0"/>
        <w:jc w:val="both"/>
      </w:pPr>
      <w:r>
        <w:rPr>
          <w:rFonts w:ascii="Times New Roman"/>
          <w:b w:val="false"/>
          <w:i w:val="false"/>
          <w:color w:val="000000"/>
          <w:sz w:val="28"/>
        </w:rPr>
        <w:t>Ақтөбе облысы Әйтеке би аудандық әкімдігінің 2014 жылғы 8 қыркүйектегі № 168 қаулысы. Ақтөбе облысының Әділет департаментінде 2014 жылғы 11 қыркүйекте № 4032 болып тіркелді.</w:t>
      </w:r>
    </w:p>
    <w:p>
      <w:pPr>
        <w:spacing w:after="0"/>
        <w:ind w:left="0"/>
        <w:jc w:val="left"/>
      </w:pPr>
    </w:p>
    <w:p>
      <w:pPr>
        <w:spacing w:after="0"/>
        <w:ind w:left="0"/>
        <w:jc w:val="both"/>
      </w:pPr>
      <w:r>
        <w:rPr>
          <w:rFonts w:ascii="Times New Roman"/>
          <w:b w:val="false"/>
          <w:i w:val="false"/>
          <w:color w:val="ff0000"/>
          <w:sz w:val="28"/>
        </w:rPr>
        <w:t xml:space="preserve">
      Ескерту. Атауы жаңа редакцияда - Ақтөбе облысы Әйтеке би ауданы әкімдігінің 14.12.2020 </w:t>
      </w:r>
      <w:r>
        <w:rPr>
          <w:rFonts w:ascii="Times New Roman"/>
          <w:b w:val="false"/>
          <w:i w:val="false"/>
          <w:color w:val="ff0000"/>
          <w:sz w:val="28"/>
        </w:rPr>
        <w:t>№ 288</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1995 жылғы 28 қыркүйектегі "Қазақстан Республикасындағы сайлау туралы" Конституциялық Заңының </w:t>
      </w:r>
      <w:r>
        <w:rPr>
          <w:rFonts w:ascii="Times New Roman"/>
          <w:b w:val="false"/>
          <w:i w:val="false"/>
          <w:color w:val="000000"/>
          <w:sz w:val="28"/>
        </w:rPr>
        <w:t>28-бабының</w:t>
      </w:r>
      <w:r>
        <w:rPr>
          <w:rFonts w:ascii="Times New Roman"/>
          <w:b w:val="false"/>
          <w:i w:val="false"/>
          <w:color w:val="000000"/>
          <w:sz w:val="28"/>
        </w:rPr>
        <w:t xml:space="preserve"> 6-тармағына,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31-бабына</w:t>
      </w:r>
      <w:r>
        <w:rPr>
          <w:rFonts w:ascii="Times New Roman"/>
          <w:b w:val="false"/>
          <w:i w:val="false"/>
          <w:color w:val="000000"/>
          <w:sz w:val="28"/>
        </w:rPr>
        <w:t xml:space="preserve"> сәйкес Әйтеке би ауданы әкімдігі </w:t>
      </w:r>
      <w:r>
        <w:rPr>
          <w:rFonts w:ascii="Times New Roman"/>
          <w:b/>
          <w:i w:val="false"/>
          <w:color w:val="000000"/>
          <w:sz w:val="28"/>
        </w:rPr>
        <w:t>ҚАУЛЫ ЕТЕДІ:</w:t>
      </w:r>
    </w:p>
    <w:bookmarkEnd w:id="0"/>
    <w:bookmarkStart w:name="z3" w:id="1"/>
    <w:p>
      <w:pPr>
        <w:spacing w:after="0"/>
        <w:ind w:left="0"/>
        <w:jc w:val="both"/>
      </w:pPr>
      <w:r>
        <w:rPr>
          <w:rFonts w:ascii="Times New Roman"/>
          <w:b w:val="false"/>
          <w:i w:val="false"/>
          <w:color w:val="000000"/>
          <w:sz w:val="28"/>
        </w:rPr>
        <w:t xml:space="preserve">
      1. Әйтеке би аудандық аумақтық сайлау комиссиясымен бірлесе отырып (келісімі бойынша), </w:t>
      </w:r>
      <w:r>
        <w:rPr>
          <w:rFonts w:ascii="Times New Roman"/>
          <w:b w:val="false"/>
          <w:i w:val="false"/>
          <w:color w:val="000000"/>
          <w:sz w:val="28"/>
        </w:rPr>
        <w:t>қосымшаға</w:t>
      </w:r>
      <w:r>
        <w:rPr>
          <w:rFonts w:ascii="Times New Roman"/>
          <w:b w:val="false"/>
          <w:i w:val="false"/>
          <w:color w:val="000000"/>
          <w:sz w:val="28"/>
        </w:rPr>
        <w:t xml:space="preserve"> сәйкес Әйтеке би ауданының аумағында барлық кандидаттарға үгіттік баспа материалдарын орналастыру үшін орындар белгіленсін.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Ақтөбе облысы Әйтеке би ауданы әкімдігінің 14.12.2020 </w:t>
      </w:r>
      <w:r>
        <w:rPr>
          <w:rFonts w:ascii="Times New Roman"/>
          <w:b w:val="false"/>
          <w:i w:val="false"/>
          <w:color w:val="000000"/>
          <w:sz w:val="28"/>
        </w:rPr>
        <w:t>№ 288</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2. Ауылдық округтерінің әкімдері үгіттік баспа материалдарын орналастыру үшін белгіленген орындарды стендтермен, тақталармен, тұғырлықтармен жарақтандырсын.</w:t>
      </w:r>
    </w:p>
    <w:bookmarkEnd w:id="2"/>
    <w:bookmarkStart w:name="z7" w:id="3"/>
    <w:p>
      <w:pPr>
        <w:spacing w:after="0"/>
        <w:ind w:left="0"/>
        <w:jc w:val="both"/>
      </w:pPr>
      <w:r>
        <w:rPr>
          <w:rFonts w:ascii="Times New Roman"/>
          <w:b w:val="false"/>
          <w:i w:val="false"/>
          <w:color w:val="000000"/>
          <w:sz w:val="28"/>
        </w:rPr>
        <w:t>
      3. Осы қаулының орындалуын бақылау аудан әкімі аппаратының басшысы М.Сатимовке жүктелсін.</w:t>
      </w:r>
    </w:p>
    <w:bookmarkEnd w:id="3"/>
    <w:bookmarkStart w:name="z8" w:id="4"/>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А.Бердалин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КЕЛІСІЛДІ </w:t>
            </w:r>
          </w:p>
          <w:p>
            <w:pPr>
              <w:spacing w:after="20"/>
              <w:ind w:left="20"/>
              <w:jc w:val="both"/>
            </w:pPr>
          </w:p>
          <w:p>
            <w:pPr>
              <w:spacing w:after="20"/>
              <w:ind w:left="20"/>
              <w:jc w:val="both"/>
            </w:pPr>
            <w:r>
              <w:rPr>
                <w:rFonts w:ascii="Times New Roman"/>
                <w:b w:val="false"/>
                <w:i/>
                <w:color w:val="000000"/>
                <w:sz w:val="20"/>
              </w:rPr>
              <w:t xml:space="preserve">Аудандық аумақтық сайлау </w:t>
            </w:r>
          </w:p>
          <w:p>
            <w:pPr>
              <w:spacing w:after="20"/>
              <w:ind w:left="20"/>
              <w:jc w:val="both"/>
            </w:pPr>
            <w:r>
              <w:rPr>
                <w:rFonts w:ascii="Times New Roman"/>
                <w:b w:val="false"/>
                <w:i/>
                <w:color w:val="000000"/>
                <w:sz w:val="20"/>
              </w:rPr>
              <w:t>комиссиясының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А.Сапаров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Әйтеке би ауданы әкімідігінің 2014 жылғы 8 қыркүйектегі № 168 қаулысына 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Әйтеке би ауданының аумағында барлық кандидаттарға үгіттік баспа материалдарын орналастыру үшін арналған орындар</w:t>
      </w:r>
    </w:p>
    <w:p>
      <w:pPr>
        <w:spacing w:after="0"/>
        <w:ind w:left="0"/>
        <w:jc w:val="both"/>
      </w:pPr>
      <w:r>
        <w:rPr>
          <w:rFonts w:ascii="Times New Roman"/>
          <w:b w:val="false"/>
          <w:i w:val="false"/>
          <w:color w:val="ff0000"/>
          <w:sz w:val="28"/>
        </w:rPr>
        <w:t xml:space="preserve">
      Ескерту. Косымша жаңа редакцияда – Ақтөбе облысы Әйтеке би ауданы әкімдігінің 16.02.2023 </w:t>
      </w:r>
      <w:r>
        <w:rPr>
          <w:rFonts w:ascii="Times New Roman"/>
          <w:b w:val="false"/>
          <w:i w:val="false"/>
          <w:color w:val="ff0000"/>
          <w:sz w:val="28"/>
        </w:rPr>
        <w:t>№ 28</w:t>
      </w:r>
      <w:r>
        <w:rPr>
          <w:rFonts w:ascii="Times New Roman"/>
          <w:b w:val="false"/>
          <w:i w:val="false"/>
          <w:color w:val="ff0000"/>
          <w:sz w:val="28"/>
        </w:rPr>
        <w:t xml:space="preserve"> қаулысымен (алғашқы ресми жарияланған күнінен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округтердің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Үгіттік баспа материалдарын орналастыруға арналған орындар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көшесі, № 1 мекенжайында орналасқан "Ақтөбе облысының білім басқармасы Әйтеке би ауданының білім бөлімі" мемлекеттік мекемесінің "Абай атындағы жалпы орта білім беретін мектебі" коммуналдық мемлекеттік мекемесінің ғимараты алдындағы стенд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Ақтасты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Ақтасты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 көшесі, № 15 мекенжайында орналасқан "Ақтөбе облысы Әйтеке би аудандық мәдениет, тілдерді дамыту, дене шынықтыру және спорт бөлімі" мемлекеттік мекемесі "Әйтеке би аудандық "Целинник" мәдениет үйі" мемлекеттік коммуналдық қазыналық кәсіпорынының Ақтасты ауылдық клубыныңның ғимараты алдындағы стенд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Толыбай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Темірбек Жүргенов көшесі, № 10 мекенжайында орналасқан "Ақтөбе облысы Әйтеке би аудандық мәдениет, тілдерді дамыту, дене шынықтыру және спорт бөлімі" мемлекеттік мекемесі "Әйтеке би аудандық "Целинник" мәдениет үйі" мемлекеттік коммуналдық қазыналық кәсіпорынының Толыбай ауылдық клубыныңның ғимараты алдындағы стенд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Аралтоғай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Аралтоғай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Жанқожа батыр көшесі, № 4 мекенжайында орналасқан "Ақтөбе облысы Әйтеке би аудандық мәдениет, тілдерді дамыту, дене шынықтыру және спорт бөлімі" мемлекеттік мекемесі "Әйтеке би аудандық "Целинник" мәдениет үйі" мемлекеттік коммуналдық қазыналық кәсіпорынының Аралтоғай ауылдық клубыныңның ғимараты алдындағы стенд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Ұлғайсын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Бүркітәлі Сейсекенов көшесі, № 14 мекенжайында орналасқан "Ақтөбе облысы Әйтеке би аудандық мәдениет, тілдерді дамыту, дене шынықтыру және спорт бөлімі" мемлекеттік мекемесі "Әйтеке би аудандық "Целинник" мәдениет үйі" мемлекеттік коммуналдық қазыналық кәсіпорынының Ұлғайсын ауылдық клубының ғимараты алдындағы стенд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Милы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Ыбырай Алтынсарин көшесі, № 19 мекенжайында орналасқан "Ақтөбе облысының білім басқармасы Әйтеке би ауданының білім бөлімі" мемлекеттік мекемесінің "Милы бастауыш білім беретін мектебі" коммуналдық мемлекеттік мекемесінің ғимараты алдындағы стенд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Қияқты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Әлия Молдағұлова көшесі, № 12 мекенжайында орналасқан "Ақтөбе облысының білім басқармасы Әйтеке би ауданының білім бөлімі" мемлекеттік мекемесінің "Қыналы негізгі орта білім беретін мектебі" коммуналдық мемлекеттік мекемесінің ғимараты алдындағы стенд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Әйке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Әйке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Д.Қонаев көшесі, № 15 мекенжайында орналасқан "Ақтөбе облысының білім басқармасы Әйтеке би ауданының білім бөлімі" мемлекеттік мекемесінің "Әйке жалпы орта білім беретін мектебі" коммуналдық мемлекеттік мекемесінің ғимараты алдындағы стенд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Тереңсай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Нұрпейіс Байғанин көшесі, № 2а мекенжайында орналасқан "Ақтөбе облысы Әйтеке би аудандық мәдениет, тілдерді дамыту, дене шынықтыру және спорт бөлімі" мемлекеттік мекемесі "Әйтеке би аудандық "Целинник" мәдениет үйі" мемлекеттік коммуналдық қазыналық кәсіпорынының Тереңсай ауылдық клубының ғимараты алдындағы стенд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Тұмабұлақ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Тұмабұлақ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Бейбітшілік көшесі, № 9 мекенжайында орналасқан "Ақтөбе облысының білім басқармасы Әйтеке би ауданының білім бөлімі" мемлекеттік мекемесінің "Басқұдық жалпы орта білім беретін мектебі" коммуналдық мемлекеттік мекемесінің ғимараты алдындағы стенд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Сарыбұлақ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көшесі, № 14 мекенжайында орналасқан "Ақтөбе облысының білім басқармасы Әйтеке би ауданының білім бөлімі" мемлекеттік мекемесінің "Мамыт негізгі орта білім беру мектебі" коммуналдық мемлекеттік мекемесінің ғимараты алдындағы стенд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Тыңгерлер көшесі, № 3 мекенжайында орналасқан "Ақтөбе облысының білім басқармасы Әйтеке би ауданының білім бөлімі" мемлекеттік мекемесінің "Жамбыл жалпы орта білім беретін мектебі" коммуналдық мемлекеттік мекемесінің ғимараты алдындағы стенд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Жабасақ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Жабасақ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Ұ.Құлымбетов көшесі, № 2 мекенжайында орналасқан "Ақтөбе облысының білім басқармасы Әйтеке би ауданының білім бөлімі" мемлекеттік мекемесінің "Жабасақ жалпы орта білім беретін мектебі" коммуналдық мемлекеттік мекемесінің ғимараты алдындағы стенд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Байжанкөл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Құнанбаев көшесі, № 15а мекенжайында орналасқан "Ақтөбе облысының білім басқармасы Әйтеке би ауданының білім бөлімі" мемлекеттік мекемесінің "Байжанкөл бастауыш білім беретін мектебі" коммуналдық мемлекеттік мекемесінің ғимараты алдындағы стенд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Аққұм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Темірбек Жүргенов көшесі, № 9 мекенжайында орналасқан "Ақтөбе облысының білім басқармасы Әйтеке би ауданының білім бөлімі" мемлекеттік мекемесінің "Аққұм негізгі орта білім беретін мектебі" коммуналдық мемлекеттік мекемесінің ғимараты алдындағы стенд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Қызылжұлдыз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Аралтөбе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Былшық би көшесі, № 28 мекенжайында орналасқан "Ақтөбе облысының білім басқармасы Әйтеке би ауданының білім бөлімі" мемлекеттік мекемесінің "Жақия Сәрсенов атындағы жалпы орта білім беретін мектебі" коммуналдық мемлекеттік мекемесінің ғимараты алдындағы стенд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Құмқұдық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Құмқұдық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Байтаза Бисембаев көшесі, № 1 мекенжайында орналасқан "Ақтөбе облысының білім басқармасы Әйтеке би ауданының білім бөлімі" мемлекеттік мекемесінің "Қарашатау жалпы орта білім беретін мектебі" коммуналдық мемлекеттік мекемесінің ғимараты алдындағы стенд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Қарабұтақ ауылдық округі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Қарабұтақ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Б.Момышұлы көшесі № 43 мекенжайында орналасқан "Ақтөбе облысының білім басқармасы Әйтеке би ауданының білім бөлімі" мемлекеттік мекемесінің "Қ.Шаңғытбаев атындағы жалпы орта білім беретін мектебі" коммуналдық мемлекеттік мекемесінің ғимараты алдындағы стенд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Ө.Алдабергенов көшесі, № 19 мекенжайында орналасқан "Ақтөбе облысының білім басқармасы Әйтеке би ауданының білім бөлімі" мемлекеттік мекемесінің "Т.Г.Шевченко атындағы жалпы орта білім беретін мектебі" коммуналдық мемлекеттік мекемесінің ғимараты алдындағы стенд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Белқопа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Жолай Жүсіп көшесі, № 8а мекенжайында орналасқан "Ақтөбе облысының білім басқармасы Әйтеке би ауданының білім бөлімі" мемлекеттік мекемесінің "Белқопа жалпы орта білім беретін мектебі" коммуналдық мемлекеттік мекемесінің ғимараты алдындағы стенд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Жарөткел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Әлия Молдағұлова көшесі, № 7 мекенжайында орналасқан "Ақтөбе облысының білім басқармасы Әйтеке би ауданының білім бөлімі" мемлекеттік мекемесінің "Жарөткел негізгі орта білім беретін мектебі" коммуналдық мемлекеттік мекемесінің ғимараты алдындағы стенд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Еңбекту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Нұрман Әлдекешов көшесі, № 3 мекенжайында орналасқан "Ақтөбе облысының білім басқармасы Әйтеке би ауданының білім бөлімі" мемлекеттік мекемесінің "Еңбекту жалпы орта білім беретін мектебі" коммуналдық мемлекеттік мекемесінің ғимараты алдындағы стенд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Темірбек Жүргенов ауылдық округі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Темірбек Жүргенов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Темірбек Жүргенов көшесі, № 66 мекенжайында орналасқан "Ақтөбе облысының білім басқармасы Әйтеке би ауданының білім бөлімі" мемлекеттік мекемесінің "М.Жұмабаев атындағы жалпы білім беретін орта мектебі" коммуналдық мемлекеттік мекемесінің ғимараты алдындағы стенд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Ардагер көшесі, № 9Б мекенжайында орналасқан "Ақтөбе облысы Әйтеке би аудандық мәдениет, тілдерді дамыту, дене шынықтыру және спорт бөлімі" мемлекеттік мекемесінің "Әйтеке би аудандық орталықтандырылған кітапханалар жүйесі" коммуналдық мемлекеттік мекемесінің ғимараты алдындағы стенд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Қ.Айтазин көшесі, № 16а мекенжайында орналасқан "Ақтөбе облысының білім басқармасы Әйтеке би ауданының білім бөлімі" мемлекеттік мекемесінің "Т.Жүргенов атындағы жалпы орта білім беретін мектебі" коммуналдық мемлекеттік мекемесінің ғимараты алдындағы стенд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көшесі, № 26 мекенжайында орналасқан "Энергосистема" жауапкершілігі шектеулі серіктестігінің Әйтеке би электр желілері учаскесінің ғимараты алдындағы стенд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Талдысай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М.Сарбасов көшесі, № 34 мекенжайында орналасқан "Ақтөбе облысының білім басқармасы Әйтеке би ауданының білім бөлімі" мемлекеттік мекемесінің "Талдысай жалпы орта білім беретін мектебі" коммуналдық мемлекеттік мекемесінің ғимараты алдындағы стенд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Қайрақты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Нұрман Әлдекешов көшесі, № 1 мекенжайында орналасқан "Ақтөбе облысының білім басқармасы Әйтеке би ауданының білім бөлімі" мемлекеттік мекемесінің "Талдық негізгі орта білім беретін мектебі" коммуналдық мемлекеттік мекемесінің ғимараты алдындағы стенд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Сарат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Сарат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Т.Жүргенов көшесі, № 2 мекенжайында орналасқан "Ақтөбе облысының білім басқармасы Әйтеке би ауданының білім бөлімі" мемлекеттік мекемесінің "Сарат жалпы орта білім беретін мектебі" коммуналдық мемлекеттік мекемесінің ғимараты алдындағы стенд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Сұлукөл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Сұлукөл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Д.Қонаев көшесі, № 16 мекенжайында орналасқан "Ақтөбе облысының білім басқармасы Әйтеке би ауданының білім бөлімі" мемлекеттік мекемесінің "Сұлукөл жалпы орта білім беретін мектебі" коммуналдық мемлекеттік мекемесінің ғимараты алдындағы стенд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Үшқатты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Үшқатты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 көшесі, № 2 мекенжайында орналасқан "Ақтөбе облысы Әйтеке би аудандық мәдениет, тілдерді дамыту, дене шынықтыру және спорт бөлімі" мемлекеттік мекемесі "Әйтеке би аудандық "Целинник" мәдениет үйі" мемлекеттік коммуналдық қазыналық кәсіпорынының Үшқатты ауылдық клубының ғимараты алдындағы стенд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