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036" w14:textId="e1fb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2014 жылғы 11 ақпандағы № 37 қаулысы. Ақтөбе облысының Әділет департаментінде 2014 жылғы 12 наурызда № 3806 болып тіркелді. Күші жойылды - Ақтөбе облысы Алға аудандық әкімдігінің 2016 жылғы 18 мамырдағы № 211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Алға аудандық әкімдігінің 18.05.2016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еңбек ақысының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"Алға аудандық жұмыспен қамту және әлеуметтік бағдарламалар бөлімі" мемлекеттік мекемесі (Ж. Өмірзақ)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Алға ауданы әкімінің орынбасары М. 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кейін, күнтізбелік он күн өткен соң қолданысқа енгізіледі және 2014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Шериязданов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ақпандағы № 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еңбекақысының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69"/>
        <w:gridCol w:w="1782"/>
        <w:gridCol w:w="3963"/>
        <w:gridCol w:w="1164"/>
        <w:gridCol w:w="2363"/>
        <w:gridCol w:w="480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түрлері (жоба-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көлемі, 1 адамға (болжам)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орында-рының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Қарал-ған 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қалалық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орталық аурухана"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"Бесқоспа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"Бестамақ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"Қарахобда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"Сарыхобда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"Тоқмансай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"Үшқұдық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"Аймақтың экология-сын 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 және селолық округтер-дің жолдарын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тонн қоқыс 25000-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қорғаныс істері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аудандық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"Санағы"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әскер қатарыма 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аудандық мұрағаты"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 мұрағат базасын толтыру"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"Ауылшаруашылық өнімдерін сұрыптаудың мемлекеттік комиссия инспектурасы"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"Ауыл-ша-руашылық жұмыста- 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жұмыстың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аптасының ұзақтығы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