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0af" w14:textId="2ab7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19 ақпандағы № 137 шешімі. Ақтөбе облысының Әділет департаментінде 2014 жылғы 26 наурызда № 3827 болып тіркелді. Күші жойылды - Ақтөбе облысы Алға аудандық мәслихатының 2022 жылғы 25 ақпандағы № 140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25.02.2022 </w:t>
      </w:r>
      <w:r>
        <w:rPr>
          <w:rFonts w:ascii="Times New Roman"/>
          <w:b w:val="false"/>
          <w:i w:val="false"/>
          <w:color w:val="ff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Алға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2014 жылғы 19 ақпандағы </w:t>
            </w:r>
            <w:r>
              <w:br/>
            </w:r>
            <w:r>
              <w:rPr>
                <w:rFonts w:ascii="Times New Roman"/>
                <w:b w:val="false"/>
                <w:i w:val="false"/>
                <w:color w:val="000000"/>
                <w:sz w:val="20"/>
              </w:rPr>
              <w:t>№ 137 шешімімен бекітілген</w:t>
            </w:r>
          </w:p>
        </w:tc>
      </w:tr>
    </w:tbl>
    <w:bookmarkStart w:name="z5" w:id="3"/>
    <w:p>
      <w:pPr>
        <w:spacing w:after="0"/>
        <w:ind w:left="0"/>
        <w:jc w:val="left"/>
      </w:pPr>
      <w:r>
        <w:rPr>
          <w:rFonts w:ascii="Times New Roman"/>
          <w:b/>
          <w:i w:val="false"/>
          <w:color w:val="000000"/>
        </w:rPr>
        <w:t xml:space="preserve"> Алға ауданында бөлек жергілікті қоғамдастық жиындарын өткізудің </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Алға аудандық мәслихатының 24.12.2018 </w:t>
      </w:r>
      <w:r>
        <w:rPr>
          <w:rFonts w:ascii="Times New Roman"/>
          <w:b w:val="false"/>
          <w:i w:val="false"/>
          <w:color w:val="ff0000"/>
          <w:sz w:val="28"/>
        </w:rPr>
        <w:t>№ 220</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Осы Алға ауданында бөлек жергiлiктi қоғамдастық жиындарын өткiзудiң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ауыл, көше, көппәтерлі тұрғын үй, аудандық маңызы бар қала, ауылдық округтері тұрғындарының бөлек жергiлiктi қоғамдастық жиындарын өткiзудiң тәртiбiн белгiлейдi.</w:t>
      </w:r>
    </w:p>
    <w:bookmarkStart w:name="z9" w:id="4"/>
    <w:p>
      <w:pPr>
        <w:spacing w:after="0"/>
        <w:ind w:left="0"/>
        <w:jc w:val="both"/>
      </w:pPr>
      <w:r>
        <w:rPr>
          <w:rFonts w:ascii="Times New Roman"/>
          <w:b w:val="false"/>
          <w:i w:val="false"/>
          <w:color w:val="000000"/>
          <w:sz w:val="28"/>
        </w:rPr>
        <w:t>
      2. Алға ауданының аудандық маңызы бар қала, ауылдардың және ауылдық округтерінiң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p>
    <w:bookmarkEnd w:id="4"/>
    <w:p>
      <w:pPr>
        <w:spacing w:after="0"/>
        <w:ind w:left="0"/>
        <w:jc w:val="left"/>
      </w:pPr>
      <w:r>
        <w:rPr>
          <w:rFonts w:ascii="Times New Roman"/>
          <w:b/>
          <w:i w:val="false"/>
          <w:color w:val="000000"/>
        </w:rPr>
        <w:t xml:space="preserve"> 1. Жалпы ережелер</w:t>
      </w:r>
    </w:p>
    <w:bookmarkStart w:name="z10" w:id="5"/>
    <w:p>
      <w:pPr>
        <w:spacing w:after="0"/>
        <w:ind w:left="0"/>
        <w:jc w:val="both"/>
      </w:pPr>
      <w:r>
        <w:rPr>
          <w:rFonts w:ascii="Times New Roman"/>
          <w:b w:val="false"/>
          <w:i w:val="false"/>
          <w:color w:val="000000"/>
          <w:sz w:val="28"/>
        </w:rPr>
        <w:t>
      3. Осы Қағидаларда келесідей ұғымдар пайдаланылады:</w:t>
      </w:r>
    </w:p>
    <w:bookmarkEnd w:id="5"/>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p>
      <w:pPr>
        <w:spacing w:after="0"/>
        <w:ind w:left="0"/>
        <w:jc w:val="left"/>
      </w:pPr>
      <w:r>
        <w:rPr>
          <w:rFonts w:ascii="Times New Roman"/>
          <w:b/>
          <w:i w:val="false"/>
          <w:color w:val="000000"/>
        </w:rPr>
        <w:t xml:space="preserve"> 2. Бөлек жергілікті қоғамдастық жиынының өкілеттіліктері</w:t>
      </w:r>
    </w:p>
    <w:bookmarkStart w:name="z11" w:id="6"/>
    <w:p>
      <w:pPr>
        <w:spacing w:after="0"/>
        <w:ind w:left="0"/>
        <w:jc w:val="both"/>
      </w:pPr>
      <w:r>
        <w:rPr>
          <w:rFonts w:ascii="Times New Roman"/>
          <w:b w:val="false"/>
          <w:i w:val="false"/>
          <w:color w:val="000000"/>
          <w:sz w:val="28"/>
        </w:rPr>
        <w:t>
      4. Бөлек жиынның қатысушылары күн тәртiбiне енгiзiлген мәселелер бойынша шешiмдер қабылдайды:</w:t>
      </w:r>
    </w:p>
    <w:bookmarkEnd w:id="6"/>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p>
      <w:pPr>
        <w:spacing w:after="0"/>
        <w:ind w:left="0"/>
        <w:jc w:val="left"/>
      </w:pPr>
      <w:r>
        <w:rPr>
          <w:rFonts w:ascii="Times New Roman"/>
          <w:b/>
          <w:i w:val="false"/>
          <w:color w:val="000000"/>
        </w:rPr>
        <w:t xml:space="preserve"> 3. Бөлек жиынды өткізу тәртібі</w:t>
      </w:r>
    </w:p>
    <w:bookmarkStart w:name="z12" w:id="7"/>
    <w:p>
      <w:pPr>
        <w:spacing w:after="0"/>
        <w:ind w:left="0"/>
        <w:jc w:val="both"/>
      </w:pPr>
      <w:r>
        <w:rPr>
          <w:rFonts w:ascii="Times New Roman"/>
          <w:b w:val="false"/>
          <w:i w:val="false"/>
          <w:color w:val="000000"/>
          <w:sz w:val="28"/>
        </w:rPr>
        <w:t>
      5. Бөлек жиынды аудандық маңызы бар қаланың, ауылдың, ауылдық округтiң әкiмдерiмен шақырылады.</w:t>
      </w:r>
    </w:p>
    <w:bookmarkEnd w:id="7"/>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bookmarkStart w:name="z13" w:id="8"/>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8"/>
    <w:bookmarkStart w:name="z14" w:id="9"/>
    <w:p>
      <w:pPr>
        <w:spacing w:after="0"/>
        <w:ind w:left="0"/>
        <w:jc w:val="both"/>
      </w:pPr>
      <w:r>
        <w:rPr>
          <w:rFonts w:ascii="Times New Roman"/>
          <w:b w:val="false"/>
          <w:i w:val="false"/>
          <w:color w:val="000000"/>
          <w:sz w:val="28"/>
        </w:rPr>
        <w:t>
      7. Ауыл, көше, көп пәтерлі тұрғын үй шегiнде бөлек жиынды өткiзудi аудандық маңызы бар қаланың, ауылдың және ауылдық округтiң әкiмiмен ұйымдастырылады.</w:t>
      </w:r>
    </w:p>
    <w:bookmarkEnd w:id="9"/>
    <w:bookmarkStart w:name="z15" w:id="10"/>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bookmarkEnd w:id="10"/>
    <w:bookmarkStart w:name="z16" w:id="11"/>
    <w:p>
      <w:pPr>
        <w:spacing w:after="0"/>
        <w:ind w:left="0"/>
        <w:jc w:val="both"/>
      </w:pPr>
      <w:r>
        <w:rPr>
          <w:rFonts w:ascii="Times New Roman"/>
          <w:b w:val="false"/>
          <w:i w:val="false"/>
          <w:color w:val="000000"/>
          <w:sz w:val="28"/>
        </w:rPr>
        <w:t>
      9. Бөлек жиынды аудандық маңызы бар қала, ауылдық округ әкiмi немесе ол уәкiлеттiк берген тұлға ашады.</w:t>
      </w:r>
    </w:p>
    <w:bookmarkEnd w:id="11"/>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17" w:id="12"/>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азаматтардың әр 100 адамнан 1 адам құрамында бөлек жиынның қатысушылары ретінде ұсынылады.</w:t>
      </w:r>
    </w:p>
    <w:bookmarkEnd w:id="12"/>
    <w:p>
      <w:pPr>
        <w:spacing w:after="0"/>
        <w:ind w:left="0"/>
        <w:jc w:val="both"/>
      </w:pPr>
      <w:r>
        <w:rPr>
          <w:rFonts w:ascii="Times New Roman"/>
          <w:b w:val="false"/>
          <w:i w:val="false"/>
          <w:color w:val="000000"/>
          <w:sz w:val="28"/>
        </w:rPr>
        <w:t>
      Жергiлiктi қоғамдастық жиынына қатысу үшiн ауыл, көше, көп пәтерлі тұрғын үй тұрғындары өкiлдерiнiң саны тең өкiлдiк ету қағидаты негiзiнде айқындалады.</w:t>
      </w:r>
    </w:p>
    <w:bookmarkStart w:name="z18" w:id="13"/>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13"/>
    <w:bookmarkStart w:name="z19" w:id="14"/>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тиісті аудандық маңызы бар қала және ауылдық округтер әкiмiнiң аппаратына бередi.</w:t>
      </w:r>
    </w:p>
    <w:bookmarkEnd w:id="14"/>
    <w:bookmarkStart w:name="z20" w:id="15"/>
    <w:p>
      <w:pPr>
        <w:spacing w:after="0"/>
        <w:ind w:left="0"/>
        <w:jc w:val="both"/>
      </w:pPr>
      <w:r>
        <w:rPr>
          <w:rFonts w:ascii="Times New Roman"/>
          <w:b w:val="false"/>
          <w:i w:val="false"/>
          <w:color w:val="000000"/>
          <w:sz w:val="28"/>
        </w:rPr>
        <w:t>
      13. Бөлек жергілікті қоғамдастық жиыны оған жергілікті қоғамдастық мүшелерінің кемінде он пайызы қатысқан кезде өтті деп есептеледі.</w:t>
      </w:r>
    </w:p>
    <w:bookmarkEnd w:id="15"/>
    <w:p>
      <w:pPr>
        <w:spacing w:after="0"/>
        <w:ind w:left="0"/>
        <w:jc w:val="both"/>
      </w:pPr>
      <w:r>
        <w:rPr>
          <w:rFonts w:ascii="Times New Roman"/>
          <w:b w:val="false"/>
          <w:i w:val="false"/>
          <w:color w:val="000000"/>
          <w:sz w:val="28"/>
        </w:rPr>
        <w:t>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p>
      <w:pPr>
        <w:spacing w:after="0"/>
        <w:ind w:left="0"/>
        <w:jc w:val="left"/>
      </w:pPr>
      <w:r>
        <w:rPr>
          <w:rFonts w:ascii="Times New Roman"/>
          <w:b/>
          <w:i w:val="false"/>
          <w:color w:val="000000"/>
        </w:rPr>
        <w:t xml:space="preserve"> 4. Жергілікті қоғамдастық жиынының шешімі</w:t>
      </w:r>
    </w:p>
    <w:bookmarkStart w:name="z21" w:id="16"/>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16"/>
    <w:p>
      <w:pPr>
        <w:spacing w:after="0"/>
        <w:ind w:left="0"/>
        <w:jc w:val="both"/>
      </w:pPr>
      <w:r>
        <w:rPr>
          <w:rFonts w:ascii="Times New Roman"/>
          <w:b w:val="false"/>
          <w:i w:val="false"/>
          <w:color w:val="000000"/>
          <w:sz w:val="28"/>
        </w:rPr>
        <w:t>
      Аудандық маңызы бар қала және ауылдық округ әкімдері жергілікті қоғамдастық жиынын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Аудандық маңызы бар қала және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22" w:id="17"/>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17"/>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аудандық маңызы бар қала және ауылдық округ әкімдері шешім қабылдайды.</w:t>
      </w:r>
    </w:p>
    <w:p>
      <w:pPr>
        <w:spacing w:after="0"/>
        <w:ind w:left="0"/>
        <w:jc w:val="left"/>
      </w:pPr>
      <w:r>
        <w:rPr>
          <w:rFonts w:ascii="Times New Roman"/>
          <w:b/>
          <w:i w:val="false"/>
          <w:color w:val="000000"/>
        </w:rPr>
        <w:t xml:space="preserve"> 5. Қорытынды ереже</w:t>
      </w:r>
    </w:p>
    <w:bookmarkStart w:name="z23" w:id="18"/>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