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ab10" w14:textId="5f0a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өткiзу кезеңiнде кандидаттардың үгiттiк баспа материалдарын орналастыру үшiн орындар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2014 жылғы 19 тамыздағы № 330 қаулысы. Ақтөбе облысының Әділет департаментінде 2014 жылғы 4 қыркүйекте № 4022 болып тіркелді. Күші жойылды - Ақтөбе облысы Алға ауданының әкімдігінің 2019 жылғы 24 мамырдағы №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ауданының әкімдігінің 24.05.2019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аумақтық сайлау комиссиясымен бiрлесе отырып (келiсiмi бойынша), сайлау өткiзу кезеңiнде кандидаттардың үгiттiк баспа материалдарын орналастыратын орындардың тiзбесi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А. Қонжарға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Әбіләшев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19.08.2014 жылғы № 330 қаулысына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үгіттік баспа материалдарын 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Алға ауданы әкімдігінің 11.06.2015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2145"/>
        <w:gridCol w:w="7084"/>
      </w:tblGrid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Стендтер орналастырылатын орын 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Бестамақ ауылдық округі әкімі аппараты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Бестамақ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Маржанбұлақ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Маржанбұлақ мәдениет үйі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Ақыраб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атындағы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Шибаевка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Қарақұдық ауылдық округі әкімі аппараты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Қарақұдық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Дәрігерлік амбулаториясы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Голубиновка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Тікқайын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Есет батыр атындағы мәдениет үйі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Есет-батыр атындағы мектеп-бақшасы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1 Алға мектеп бақшасы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2 Алға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3 Алға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4 Алға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 жасөспірімдер спорт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Алға индустриалдық-техникалық колледжі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"Казпочта" АҚ-ның аудандық пошта байланыс торабы ғимаратының алдындағы шиті.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Алға аудандық мәдениет үйі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Қарақобда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мәдениет үйі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-Қарахобда ауылдық округі әкімі аппараты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Тамды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Тамды мәдениет үйі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Тамды аула клубы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Еркін-күш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Үшқұдық ауылдық округі әкімі аппараты ғимаратының алдындағы стенд.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Үшқұдық мектеп - бақшасы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клубы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Сарықобда ауылдық округі әкімі аппарараты ғимаратының алдындағы стенд 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Сарықобда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мектеп-бақшасы ғимаратының алдындағы стенд.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