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7590a" w14:textId="34759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Алға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2014 жылғы 24 желтоқсандағы № 176 шешімі. Ақтөбе облысының Әділет департаментінде 2015 жылғы 19 қаңтарда № 4165 болып тіркелді. Күші жойылды - Ақтөбе облысы Алға аудандық мәслихатының 2015 жылғы 23 желтоқсандағы № 252 шешімімен</w:t>
      </w:r>
    </w:p>
    <w:p>
      <w:pPr>
        <w:spacing w:after="0"/>
        <w:ind w:left="0"/>
        <w:jc w:val="left"/>
      </w:pPr>
      <w:r>
        <w:rPr>
          <w:rFonts w:ascii="Times New Roman"/>
          <w:b w:val="false"/>
          <w:i w:val="false"/>
          <w:color w:val="ff0000"/>
          <w:sz w:val="28"/>
        </w:rPr>
        <w:t xml:space="preserve">      Ескерту. Күші жойылды – Ақтөбе облысы Алға аудандық мәслихатының 23.12.2015 </w:t>
      </w:r>
      <w:r>
        <w:rPr>
          <w:rFonts w:ascii="Times New Roman"/>
          <w:b w:val="false"/>
          <w:i w:val="false"/>
          <w:color w:val="ff0000"/>
          <w:sz w:val="28"/>
        </w:rPr>
        <w:t>№ 252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жылдың 23 қаңтарындағы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 95-IV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2015-2017 жылдарға арналған Алға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мынадай көлемдерде бекітілсін:</w:t>
      </w:r>
      <w:r>
        <w:br/>
      </w:r>
      <w:r>
        <w:rPr>
          <w:rFonts w:ascii="Times New Roman"/>
          <w:b w:val="false"/>
          <w:i w:val="false"/>
          <w:color w:val="000000"/>
          <w:sz w:val="28"/>
        </w:rPr>
        <w:t>
      1) кірістер                                                 3 468 881,3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 түсімдері бойынша                                     1 628 801 мың теңге;</w:t>
      </w:r>
      <w:r>
        <w:br/>
      </w:r>
      <w:r>
        <w:rPr>
          <w:rFonts w:ascii="Times New Roman"/>
          <w:b w:val="false"/>
          <w:i w:val="false"/>
          <w:color w:val="000000"/>
          <w:sz w:val="28"/>
        </w:rPr>
        <w:t>
      салықтық емес түсімдер бойынша                         1 681,5 мың теңге;</w:t>
      </w:r>
      <w:r>
        <w:br/>
      </w:r>
      <w:r>
        <w:rPr>
          <w:rFonts w:ascii="Times New Roman"/>
          <w:b w:val="false"/>
          <w:i w:val="false"/>
          <w:color w:val="000000"/>
          <w:sz w:val="28"/>
        </w:rPr>
        <w:t xml:space="preserve">
      негізгі капиталды сатудан </w:t>
      </w:r>
      <w:r>
        <w:br/>
      </w:r>
      <w:r>
        <w:rPr>
          <w:rFonts w:ascii="Times New Roman"/>
          <w:b w:val="false"/>
          <w:i w:val="false"/>
          <w:color w:val="000000"/>
          <w:sz w:val="28"/>
        </w:rPr>
        <w:t>
      түсетін түсімдер бойынша                                     7 350 мың теңге;</w:t>
      </w:r>
      <w:r>
        <w:br/>
      </w:r>
      <w:r>
        <w:rPr>
          <w:rFonts w:ascii="Times New Roman"/>
          <w:b w:val="false"/>
          <w:i w:val="false"/>
          <w:color w:val="000000"/>
          <w:sz w:val="28"/>
        </w:rPr>
        <w:t>
      трансферттер түсімдері бойынша                               1 831 048,8 мың теңге;</w:t>
      </w:r>
      <w:r>
        <w:br/>
      </w:r>
      <w:r>
        <w:rPr>
          <w:rFonts w:ascii="Times New Roman"/>
          <w:b w:val="false"/>
          <w:i w:val="false"/>
          <w:color w:val="000000"/>
          <w:sz w:val="28"/>
        </w:rPr>
        <w:t>
      2) шығындар                                                 3 523 033 мың теңге;</w:t>
      </w:r>
      <w:r>
        <w:br/>
      </w:r>
      <w:r>
        <w:rPr>
          <w:rFonts w:ascii="Times New Roman"/>
          <w:b w:val="false"/>
          <w:i w:val="false"/>
          <w:color w:val="000000"/>
          <w:sz w:val="28"/>
        </w:rPr>
        <w:t>
      3) таза бюджеттік кредиттеу                               27 268,6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32 703 мың теңге;</w:t>
      </w:r>
      <w:r>
        <w:br/>
      </w:r>
      <w:r>
        <w:rPr>
          <w:rFonts w:ascii="Times New Roman"/>
          <w:b w:val="false"/>
          <w:i w:val="false"/>
          <w:color w:val="000000"/>
          <w:sz w:val="28"/>
        </w:rPr>
        <w:t>
      бюджеттік кредиттерді өтеу                               5 434,4 мың теңге;</w:t>
      </w:r>
      <w:r>
        <w:br/>
      </w:r>
      <w:r>
        <w:rPr>
          <w:rFonts w:ascii="Times New Roman"/>
          <w:b w:val="false"/>
          <w:i w:val="false"/>
          <w:color w:val="000000"/>
          <w:sz w:val="28"/>
        </w:rPr>
        <w:t>
      4) қаржы активтерімен жасалатын</w:t>
      </w:r>
      <w:r>
        <w:br/>
      </w:r>
      <w:r>
        <w:rPr>
          <w:rFonts w:ascii="Times New Roman"/>
          <w:b w:val="false"/>
          <w:i w:val="false"/>
          <w:color w:val="000000"/>
          <w:sz w:val="28"/>
        </w:rPr>
        <w:t>
      операциялар бойынша сальдо                               0 мың теңге;</w:t>
      </w:r>
      <w:r>
        <w:br/>
      </w:r>
      <w:r>
        <w:rPr>
          <w:rFonts w:ascii="Times New Roman"/>
          <w:b w:val="false"/>
          <w:i w:val="false"/>
          <w:color w:val="000000"/>
          <w:sz w:val="28"/>
        </w:rPr>
        <w:t>
      қаржы активтерін сатып алу                               0 мың теңге;</w:t>
      </w:r>
      <w:r>
        <w:br/>
      </w:r>
      <w:r>
        <w:rPr>
          <w:rFonts w:ascii="Times New Roman"/>
          <w:b w:val="false"/>
          <w:i w:val="false"/>
          <w:color w:val="000000"/>
          <w:sz w:val="28"/>
        </w:rPr>
        <w:t>
      5) бюджет тапшылығы                                     - 81 420,3 мың теңге;</w:t>
      </w:r>
      <w:r>
        <w:br/>
      </w:r>
      <w:r>
        <w:rPr>
          <w:rFonts w:ascii="Times New Roman"/>
          <w:b w:val="false"/>
          <w:i w:val="false"/>
          <w:color w:val="000000"/>
          <w:sz w:val="28"/>
        </w:rPr>
        <w:t>
      6) бюджет тапшылығын қаржыландыру                         81 420,3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Алға аудандық мәслихатының 12.03.2015 </w:t>
      </w:r>
      <w:r>
        <w:rPr>
          <w:rFonts w:ascii="Times New Roman"/>
          <w:b w:val="false"/>
          <w:i w:val="false"/>
          <w:color w:val="ff0000"/>
          <w:sz w:val="28"/>
        </w:rPr>
        <w:t>№ 193</w:t>
      </w:r>
      <w:r>
        <w:rPr>
          <w:rFonts w:ascii="Times New Roman"/>
          <w:b w:val="false"/>
          <w:i w:val="false"/>
          <w:color w:val="ff0000"/>
          <w:sz w:val="28"/>
        </w:rPr>
        <w:t xml:space="preserve"> (01.01.2015 бастап қолданысқа енгізіледі); 03.04.2015 </w:t>
      </w:r>
      <w:r>
        <w:rPr>
          <w:rFonts w:ascii="Times New Roman"/>
          <w:b w:val="false"/>
          <w:i w:val="false"/>
          <w:color w:val="ff0000"/>
          <w:sz w:val="28"/>
        </w:rPr>
        <w:t>№ 198</w:t>
      </w:r>
      <w:r>
        <w:rPr>
          <w:rFonts w:ascii="Times New Roman"/>
          <w:b w:val="false"/>
          <w:i w:val="false"/>
          <w:color w:val="ff0000"/>
          <w:sz w:val="28"/>
        </w:rPr>
        <w:t xml:space="preserve"> (01.01.2015 бастап қолданысқа енгізіледі); 10.06.2015 </w:t>
      </w:r>
      <w:r>
        <w:rPr>
          <w:rFonts w:ascii="Times New Roman"/>
          <w:b w:val="false"/>
          <w:i w:val="false"/>
          <w:color w:val="ff0000"/>
          <w:sz w:val="28"/>
        </w:rPr>
        <w:t>№ 202</w:t>
      </w:r>
      <w:r>
        <w:rPr>
          <w:rFonts w:ascii="Times New Roman"/>
          <w:b w:val="false"/>
          <w:i w:val="false"/>
          <w:color w:val="ff0000"/>
          <w:sz w:val="28"/>
        </w:rPr>
        <w:t xml:space="preserve"> (01.01.2015 бастап қолданысқа енгізіледі); 06.08.2015 </w:t>
      </w:r>
      <w:r>
        <w:rPr>
          <w:rFonts w:ascii="Times New Roman"/>
          <w:b w:val="false"/>
          <w:i w:val="false"/>
          <w:color w:val="ff0000"/>
          <w:sz w:val="28"/>
        </w:rPr>
        <w:t>№ 217</w:t>
      </w:r>
      <w:r>
        <w:rPr>
          <w:rFonts w:ascii="Times New Roman"/>
          <w:b w:val="false"/>
          <w:i w:val="false"/>
          <w:color w:val="ff0000"/>
          <w:sz w:val="28"/>
        </w:rPr>
        <w:t xml:space="preserve"> (01.01.2015 бастап қолданысқа енгізіледі); 05.11.2015 </w:t>
      </w:r>
      <w:r>
        <w:rPr>
          <w:rFonts w:ascii="Times New Roman"/>
          <w:b w:val="false"/>
          <w:i w:val="false"/>
          <w:color w:val="ff0000"/>
          <w:sz w:val="28"/>
        </w:rPr>
        <w:t>№ 229</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xml:space="preserve">
      2. </w:t>
      </w:r>
      <w:r>
        <w:rPr>
          <w:rFonts w:ascii="Times New Roman"/>
          <w:b w:val="false"/>
          <w:i w:val="false"/>
          <w:color w:val="000000"/>
          <w:sz w:val="28"/>
        </w:rPr>
        <w:t>Аудандық бюджеттің кірісіне мыналар есептелетін болып белгіленсін:</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xml:space="preserve">
      жеке және заңды тұлғалар, жеке кәсіпкерлер мүлкіне салық; </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салық;</w:t>
      </w:r>
      <w:r>
        <w:br/>
      </w:r>
      <w:r>
        <w:rPr>
          <w:rFonts w:ascii="Times New Roman"/>
          <w:b w:val="false"/>
          <w:i w:val="false"/>
          <w:color w:val="000000"/>
          <w:sz w:val="28"/>
        </w:rPr>
        <w:t>
      акциз, мыналарға:</w:t>
      </w:r>
      <w:r>
        <w:br/>
      </w:r>
      <w:r>
        <w:rPr>
          <w:rFonts w:ascii="Times New Roman"/>
          <w:b w:val="false"/>
          <w:i w:val="false"/>
          <w:color w:val="000000"/>
          <w:sz w:val="28"/>
        </w:rPr>
        <w:t>
      Қазақстан Республикасының аумағында өндірілген алкоголь өніміне;</w:t>
      </w:r>
      <w:r>
        <w:br/>
      </w:r>
      <w:r>
        <w:rPr>
          <w:rFonts w:ascii="Times New Roman"/>
          <w:b w:val="false"/>
          <w:i w:val="false"/>
          <w:color w:val="000000"/>
          <w:sz w:val="28"/>
        </w:rPr>
        <w:t>
      бензинге (авиациялық бензинді қоспағанда) және дизель отынына акциздер;</w:t>
      </w:r>
      <w:r>
        <w:br/>
      </w:r>
      <w:r>
        <w:rPr>
          <w:rFonts w:ascii="Times New Roman"/>
          <w:b w:val="false"/>
          <w:i w:val="false"/>
          <w:color w:val="000000"/>
          <w:sz w:val="28"/>
        </w:rPr>
        <w:t xml:space="preserve">
      жер учаскелерін пайдаланғаны үшін төлемақы; </w:t>
      </w:r>
      <w:r>
        <w:br/>
      </w:r>
      <w:r>
        <w:rPr>
          <w:rFonts w:ascii="Times New Roman"/>
          <w:b w:val="false"/>
          <w:i w:val="false"/>
          <w:color w:val="000000"/>
          <w:sz w:val="28"/>
        </w:rPr>
        <w:t xml:space="preserve">
      жеке кәсіпкерлерді мемлекеттік тіркегені үшін алынатын алым; </w:t>
      </w:r>
      <w:r>
        <w:br/>
      </w:r>
      <w:r>
        <w:rPr>
          <w:rFonts w:ascii="Times New Roman"/>
          <w:b w:val="false"/>
          <w:i w:val="false"/>
          <w:color w:val="000000"/>
          <w:sz w:val="28"/>
        </w:rPr>
        <w:t>
      қызметтің жекелеген түрлерімен айналысу құқығы үшін лицензиялық алым;</w:t>
      </w:r>
      <w:r>
        <w:br/>
      </w: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жылжымайтын мүлікке құқықтарды және олармен жасалатын мәмілелерді мемлекеттік тіркегені үшін алынатын алым;</w:t>
      </w:r>
      <w:r>
        <w:br/>
      </w:r>
      <w:r>
        <w:rPr>
          <w:rFonts w:ascii="Times New Roman"/>
          <w:b w:val="false"/>
          <w:i w:val="false"/>
          <w:color w:val="000000"/>
          <w:sz w:val="28"/>
        </w:rPr>
        <w:t>
      жылжымалы мүлік кепілін және кеменің немесе жасалып жатқан кеменің ипотекасын мемлекеттік тіркегені үшін алым;</w:t>
      </w:r>
      <w:r>
        <w:br/>
      </w:r>
      <w:r>
        <w:rPr>
          <w:rFonts w:ascii="Times New Roman"/>
          <w:b w:val="false"/>
          <w:i w:val="false"/>
          <w:color w:val="000000"/>
          <w:sz w:val="28"/>
        </w:rPr>
        <w:t>
      көлік құралдарын мемлекеттік тіркегені, сондай-ақ оларды қайта тіркегені үшін алынатын алым;</w:t>
      </w:r>
      <w:r>
        <w:br/>
      </w:r>
      <w:r>
        <w:rPr>
          <w:rFonts w:ascii="Times New Roman"/>
          <w:b w:val="false"/>
          <w:i w:val="false"/>
          <w:color w:val="000000"/>
          <w:sz w:val="28"/>
        </w:rPr>
        <w:t>
      ойын бизнесіне салық;</w:t>
      </w:r>
      <w:r>
        <w:br/>
      </w: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r>
        <w:br/>
      </w:r>
      <w:r>
        <w:rPr>
          <w:rFonts w:ascii="Times New Roman"/>
          <w:b w:val="false"/>
          <w:i w:val="false"/>
          <w:color w:val="000000"/>
          <w:sz w:val="28"/>
        </w:rPr>
        <w:t>
      коммуналдық меншіктен түсетін кірістер;</w:t>
      </w:r>
      <w:r>
        <w:br/>
      </w:r>
      <w:r>
        <w:rPr>
          <w:rFonts w:ascii="Times New Roman"/>
          <w:b w:val="false"/>
          <w:i w:val="false"/>
          <w:color w:val="000000"/>
          <w:sz w:val="28"/>
        </w:rPr>
        <w:t xml:space="preserve">
      ауданның (облыстық маңызы бар қаланың) коммуналдық меншігінің мүлкін жалға беруден түсетін кірістер; </w:t>
      </w:r>
      <w:r>
        <w:br/>
      </w:r>
      <w:r>
        <w:rPr>
          <w:rFonts w:ascii="Times New Roman"/>
          <w:b w:val="false"/>
          <w:i w:val="false"/>
          <w:color w:val="000000"/>
          <w:sz w:val="28"/>
        </w:rPr>
        <w:t>
      аудан (облыстық маңызы бар қала) бюджетінен қаржыландырылатын мемлекеттік мекемелерге салынатын айыппұлдар, өсімдер, санкциялар, өндіріп алулар;</w:t>
      </w:r>
      <w:r>
        <w:br/>
      </w:r>
      <w:r>
        <w:rPr>
          <w:rFonts w:ascii="Times New Roman"/>
          <w:b w:val="false"/>
          <w:i w:val="false"/>
          <w:color w:val="000000"/>
          <w:sz w:val="28"/>
        </w:rPr>
        <w:t>
      аудан бюджетіне түсетін басқа да салықтық емес түсімдер;</w:t>
      </w:r>
      <w:r>
        <w:br/>
      </w: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r>
        <w:br/>
      </w:r>
      <w:r>
        <w:rPr>
          <w:rFonts w:ascii="Times New Roman"/>
          <w:b w:val="false"/>
          <w:i w:val="false"/>
          <w:color w:val="000000"/>
          <w:sz w:val="28"/>
        </w:rPr>
        <w:t xml:space="preserve">
      3. </w:t>
      </w:r>
      <w:r>
        <w:rPr>
          <w:rFonts w:ascii="Times New Roman"/>
          <w:b w:val="false"/>
          <w:i w:val="false"/>
          <w:color w:val="000000"/>
          <w:sz w:val="28"/>
        </w:rPr>
        <w:t xml:space="preserve">Қазақстан Республикасының "2015-2017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көрсетілген қорға аударымдардың есептелген сомасынан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xml:space="preserve">
      4. </w:t>
      </w:r>
      <w:r>
        <w:rPr>
          <w:rFonts w:ascii="Times New Roman"/>
          <w:b w:val="false"/>
          <w:i w:val="false"/>
          <w:color w:val="000000"/>
          <w:sz w:val="28"/>
        </w:rPr>
        <w:t xml:space="preserve">Қазақстан Республикасының "2015-2017 жылдарға арналған республикалық бюджет туралы" Заңының </w:t>
      </w:r>
      <w:r>
        <w:rPr>
          <w:rFonts w:ascii="Times New Roman"/>
          <w:b w:val="false"/>
          <w:i w:val="false"/>
          <w:color w:val="000000"/>
          <w:sz w:val="28"/>
        </w:rPr>
        <w:t>11 бабына</w:t>
      </w:r>
      <w:r>
        <w:rPr>
          <w:rFonts w:ascii="Times New Roman"/>
          <w:b w:val="false"/>
          <w:i w:val="false"/>
          <w:color w:val="000000"/>
          <w:sz w:val="28"/>
        </w:rPr>
        <w:t xml:space="preserve"> сәйкес:</w:t>
      </w:r>
      <w:r>
        <w:br/>
      </w:r>
      <w:r>
        <w:rPr>
          <w:rFonts w:ascii="Times New Roman"/>
          <w:b w:val="false"/>
          <w:i w:val="false"/>
          <w:color w:val="000000"/>
          <w:sz w:val="28"/>
        </w:rPr>
        <w:t>
      2015 жылдың 1 қаңтарынан бастап:</w:t>
      </w:r>
      <w:r>
        <w:br/>
      </w:r>
      <w:r>
        <w:rPr>
          <w:rFonts w:ascii="Times New Roman"/>
          <w:b w:val="false"/>
          <w:i w:val="false"/>
          <w:color w:val="000000"/>
          <w:sz w:val="28"/>
        </w:rPr>
        <w:t>
      1) жалақының ең төменгі мөлшері – 21 364 теңге;</w:t>
      </w:r>
      <w:r>
        <w:br/>
      </w:r>
      <w:r>
        <w:rPr>
          <w:rFonts w:ascii="Times New Roman"/>
          <w:b w:val="false"/>
          <w:i w:val="false"/>
          <w:color w:val="000000"/>
          <w:sz w:val="28"/>
        </w:rPr>
        <w:t>
      2) жәрдемақыларды және өзге де әлеуметтік төлемдерді есептеу, сондай- ақ Қазақстан Республикасының заңнамасына сәйкес айыппұл санкцияларын, салықтарды және басқа да төлемдерді қолдану үшін айлық есептік көрсеткіш - 1 982 теңге;</w:t>
      </w:r>
      <w:r>
        <w:br/>
      </w:r>
      <w:r>
        <w:rPr>
          <w:rFonts w:ascii="Times New Roman"/>
          <w:b w:val="false"/>
          <w:i w:val="false"/>
          <w:color w:val="000000"/>
          <w:sz w:val="28"/>
        </w:rPr>
        <w:t>
      3) базалық әлеуметтік төлемдердің мөлшерін есептеу үшін ең төменгі күнкөріс деңгейінің шамасы – 21 364 теңге мөлшерінде белгіленгені еске және басшылыққа алынсын.</w:t>
      </w:r>
      <w:r>
        <w:br/>
      </w:r>
      <w:r>
        <w:rPr>
          <w:rFonts w:ascii="Times New Roman"/>
          <w:b w:val="false"/>
          <w:i w:val="false"/>
          <w:color w:val="000000"/>
          <w:sz w:val="28"/>
        </w:rPr>
        <w:t xml:space="preserve">
      5. </w:t>
      </w:r>
      <w:r>
        <w:rPr>
          <w:rFonts w:ascii="Times New Roman"/>
          <w:b w:val="false"/>
          <w:i w:val="false"/>
          <w:color w:val="000000"/>
          <w:sz w:val="28"/>
        </w:rPr>
        <w:t xml:space="preserve">Қазақстан Республикасының "2015-2017 жылдарға арналған республикалық бюджет туралы" Заңының </w:t>
      </w:r>
      <w:r>
        <w:rPr>
          <w:rFonts w:ascii="Times New Roman"/>
          <w:b w:val="false"/>
          <w:i w:val="false"/>
          <w:color w:val="000000"/>
          <w:sz w:val="28"/>
        </w:rPr>
        <w:t>12 бабына</w:t>
      </w:r>
      <w:r>
        <w:rPr>
          <w:rFonts w:ascii="Times New Roman"/>
          <w:b w:val="false"/>
          <w:i w:val="false"/>
          <w:color w:val="000000"/>
          <w:sz w:val="28"/>
        </w:rPr>
        <w:t xml:space="preserve"> сәйкес:</w:t>
      </w:r>
      <w:r>
        <w:br/>
      </w:r>
      <w:r>
        <w:rPr>
          <w:rFonts w:ascii="Times New Roman"/>
          <w:b w:val="false"/>
          <w:i w:val="false"/>
          <w:color w:val="000000"/>
          <w:sz w:val="28"/>
        </w:rPr>
        <w:t>
      1) 2015 жылғы 1 қаңтардан бастап,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10 пайыз мөлшерінде ай сайынғы үстемеақы төлеу;</w:t>
      </w:r>
      <w:r>
        <w:br/>
      </w:r>
      <w:r>
        <w:rPr>
          <w:rFonts w:ascii="Times New Roman"/>
          <w:b w:val="false"/>
          <w:i w:val="false"/>
          <w:color w:val="000000"/>
          <w:sz w:val="28"/>
        </w:rPr>
        <w:t>
      2) еңбекақы төлеу жүйесінің жаңа моделінің енгізілуіне байланысты 2015 жылғы 1 шілдеден бастап, мемлекеттік мекемелердің мемлекеттік қызметшілер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белгіленгені еске және басшылыққа алынсын.</w:t>
      </w:r>
      <w:r>
        <w:br/>
      </w:r>
      <w:r>
        <w:rPr>
          <w:rFonts w:ascii="Times New Roman"/>
          <w:b w:val="false"/>
          <w:i w:val="false"/>
          <w:color w:val="000000"/>
          <w:sz w:val="28"/>
        </w:rPr>
        <w:t xml:space="preserve">
      6. </w:t>
      </w:r>
      <w:r>
        <w:rPr>
          <w:rFonts w:ascii="Times New Roman"/>
          <w:b w:val="false"/>
          <w:i w:val="false"/>
          <w:color w:val="000000"/>
          <w:sz w:val="28"/>
        </w:rPr>
        <w:t xml:space="preserve">2015 жылға арналған аудандық бюджетте облыстық бюджеттен берілген субвенция көлемі - 1 151 947 мың теңге сомасында қарастырылғаны ескерілсін. </w:t>
      </w:r>
      <w:r>
        <w:br/>
      </w:r>
      <w:r>
        <w:rPr>
          <w:rFonts w:ascii="Times New Roman"/>
          <w:b w:val="false"/>
          <w:i w:val="false"/>
          <w:color w:val="000000"/>
          <w:sz w:val="28"/>
        </w:rPr>
        <w:t xml:space="preserve">
      7. </w:t>
      </w:r>
      <w:r>
        <w:rPr>
          <w:rFonts w:ascii="Times New Roman"/>
          <w:b w:val="false"/>
          <w:i w:val="false"/>
          <w:color w:val="000000"/>
          <w:sz w:val="28"/>
        </w:rPr>
        <w:t>2015 жылға арналған аудандық бюджетте орта білім беруде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10-11 класстар үшін білім беру процесін жүзеге асыруға көзделген шығыстарды беруге байланысты облыстық бюджетке түсетін ағымдағы нысаналы трансферттер 31 453 мың теңге сомасында ескерілсін.</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Алға аудандық мәслихатының 03.04.2015 </w:t>
      </w:r>
      <w:r>
        <w:rPr>
          <w:rFonts w:ascii="Times New Roman"/>
          <w:b w:val="false"/>
          <w:i w:val="false"/>
          <w:color w:val="ff0000"/>
          <w:sz w:val="28"/>
        </w:rPr>
        <w:t>№ 198</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8. </w:t>
      </w:r>
      <w:r>
        <w:rPr>
          <w:rFonts w:ascii="Times New Roman"/>
          <w:b w:val="false"/>
          <w:i w:val="false"/>
          <w:color w:val="000000"/>
          <w:sz w:val="28"/>
        </w:rPr>
        <w:t>2014 жылға арналған аудандық бюджетте республикалық бюджеттен ағымдағы нысаналы трансферттер түскені ескерілсін:</w:t>
      </w:r>
      <w:r>
        <w:br/>
      </w:r>
      <w:r>
        <w:rPr>
          <w:rFonts w:ascii="Times New Roman"/>
          <w:b w:val="false"/>
          <w:i w:val="false"/>
          <w:color w:val="000000"/>
          <w:sz w:val="28"/>
        </w:rPr>
        <w:t>
      18 жасқа дейінгі балаларға мемлекеттік жәрдемақылар төлеуге – 5 000 мың теңге;</w:t>
      </w:r>
      <w:r>
        <w:br/>
      </w:r>
      <w:r>
        <w:rPr>
          <w:rFonts w:ascii="Times New Roman"/>
          <w:b w:val="false"/>
          <w:i w:val="false"/>
          <w:color w:val="000000"/>
          <w:sz w:val="28"/>
        </w:rPr>
        <w:t>
      Ұлы Отан соғысындағы Жеңістің жетпіс жылдығына арналған іс-шараларды өткізуге – 10 344 мың теңге;</w:t>
      </w:r>
      <w:r>
        <w:br/>
      </w:r>
      <w:r>
        <w:rPr>
          <w:rFonts w:ascii="Times New Roman"/>
          <w:b w:val="false"/>
          <w:i w:val="false"/>
          <w:color w:val="000000"/>
          <w:sz w:val="28"/>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етуге – 4500;</w:t>
      </w:r>
      <w:r>
        <w:br/>
      </w:r>
      <w:r>
        <w:rPr>
          <w:rFonts w:ascii="Times New Roman"/>
          <w:b w:val="false"/>
          <w:i w:val="false"/>
          <w:color w:val="000000"/>
          <w:sz w:val="28"/>
        </w:rPr>
        <w:t>
      мамандарды әлеуметтік қолдау шараларын іске асыру үшін – 20 811 мың теңге;</w:t>
      </w:r>
      <w:r>
        <w:br/>
      </w:r>
      <w:r>
        <w:rPr>
          <w:rFonts w:ascii="Times New Roman"/>
          <w:b w:val="false"/>
          <w:i w:val="false"/>
          <w:color w:val="000000"/>
          <w:sz w:val="28"/>
        </w:rPr>
        <w:t>
      мемлекеттік әкімшілік қызметшілерге төленетін еңбекақы деңгейін арттыруға – 0 мың теңге;</w:t>
      </w:r>
      <w:r>
        <w:br/>
      </w:r>
      <w:r>
        <w:rPr>
          <w:rFonts w:ascii="Times New Roman"/>
          <w:b w:val="false"/>
          <w:i w:val="false"/>
          <w:color w:val="000000"/>
          <w:sz w:val="28"/>
        </w:rPr>
        <w:t>
      мемлекеттік мекемелердің мемлекеттік қызметшілер болып табылмайтын жұмыскерлеріне, сондай-ақ жергілікті бюджеттерден қаржыландырылатын мемлекеттік қазыналық кәсіпорындардың жұмыскер-леріне лауазымдық айлықақыларына ерекше еңбек жағдайлары үшін ай сайынғы үстемеақы төлеуге мемлекеттік мекемелердің мемлекеттік қызметшілер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 161 738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19 965 мың теңге;</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 45 664 мың теңге;</w:t>
      </w:r>
      <w:r>
        <w:br/>
      </w:r>
      <w:r>
        <w:rPr>
          <w:rFonts w:ascii="Times New Roman"/>
          <w:b w:val="false"/>
          <w:i w:val="false"/>
          <w:color w:val="000000"/>
          <w:sz w:val="28"/>
        </w:rPr>
        <w:t>
      бастауыш, негізгі орта және жалпы орта білім беруді жан басына шаққандағы қаржыландыруды сынамалауға – 53 637 мың теңге.</w:t>
      </w:r>
      <w:r>
        <w:br/>
      </w:r>
      <w:r>
        <w:rPr>
          <w:rFonts w:ascii="Times New Roman"/>
          <w:b w:val="false"/>
          <w:i w:val="false"/>
          <w:color w:val="000000"/>
          <w:sz w:val="28"/>
        </w:rPr>
        <w:t>
      азаматтық хал актілерін жазу бөлімінің штаттық санын ұстауға – 784 мың теңге;</w:t>
      </w:r>
      <w:r>
        <w:br/>
      </w:r>
      <w:r>
        <w:rPr>
          <w:rFonts w:ascii="Times New Roman"/>
          <w:b w:val="false"/>
          <w:i w:val="false"/>
          <w:color w:val="000000"/>
          <w:sz w:val="28"/>
        </w:rPr>
        <w:t>
      жергілікті атқарушы органның агроөнеркәсіптік кешен бөлімшесін ұстауға – 2 262,0 мың теңге;</w:t>
      </w:r>
      <w:r>
        <w:br/>
      </w:r>
      <w:r>
        <w:rPr>
          <w:rFonts w:ascii="Times New Roman"/>
          <w:b w:val="false"/>
          <w:i w:val="false"/>
          <w:color w:val="000000"/>
          <w:sz w:val="28"/>
        </w:rPr>
        <w:t>
      мүгедектердің құқықтарын қамтамасыз ету және өмір сүру сапасын жақсарту жөніндегі іс-шаралар жоспарын іске асыруға (мүгедектерге қызмет көрсетуге бағдарланған ұйымдар орналасқан жерлерде жол белгілері мен сілтегіштерін орнатуға) – 354,5.</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Алға аудандық мәслихатының 03.04.2015 </w:t>
      </w:r>
      <w:r>
        <w:rPr>
          <w:rFonts w:ascii="Times New Roman"/>
          <w:b w:val="false"/>
          <w:i w:val="false"/>
          <w:color w:val="ff0000"/>
          <w:sz w:val="28"/>
        </w:rPr>
        <w:t>№ 198</w:t>
      </w:r>
      <w:r>
        <w:rPr>
          <w:rFonts w:ascii="Times New Roman"/>
          <w:b w:val="false"/>
          <w:i w:val="false"/>
          <w:color w:val="ff0000"/>
          <w:sz w:val="28"/>
        </w:rPr>
        <w:t xml:space="preserve"> (01.01.2015 бастап қолданысқа енгізіледі); 10.06.2015 </w:t>
      </w:r>
      <w:r>
        <w:rPr>
          <w:rFonts w:ascii="Times New Roman"/>
          <w:b w:val="false"/>
          <w:i w:val="false"/>
          <w:color w:val="ff0000"/>
          <w:sz w:val="28"/>
        </w:rPr>
        <w:t>№ 202</w:t>
      </w:r>
      <w:r>
        <w:rPr>
          <w:rFonts w:ascii="Times New Roman"/>
          <w:b w:val="false"/>
          <w:i w:val="false"/>
          <w:color w:val="ff0000"/>
          <w:sz w:val="28"/>
        </w:rPr>
        <w:t xml:space="preserve"> (01.01.2015 бастап қолданысқа енгізіледі); 06.08.2015 </w:t>
      </w:r>
      <w:r>
        <w:rPr>
          <w:rFonts w:ascii="Times New Roman"/>
          <w:b w:val="false"/>
          <w:i w:val="false"/>
          <w:color w:val="ff0000"/>
          <w:sz w:val="28"/>
        </w:rPr>
        <w:t>№ 217</w:t>
      </w:r>
      <w:r>
        <w:rPr>
          <w:rFonts w:ascii="Times New Roman"/>
          <w:b w:val="false"/>
          <w:i w:val="false"/>
          <w:color w:val="ff0000"/>
          <w:sz w:val="28"/>
        </w:rPr>
        <w:t xml:space="preserve"> (01.01.2015 бастап қолданысқа енгізіледі); 05.11.2015 </w:t>
      </w:r>
      <w:r>
        <w:rPr>
          <w:rFonts w:ascii="Times New Roman"/>
          <w:b w:val="false"/>
          <w:i w:val="false"/>
          <w:color w:val="ff0000"/>
          <w:sz w:val="28"/>
        </w:rPr>
        <w:t>№ 229</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xml:space="preserve">
      9. </w:t>
      </w:r>
      <w:r>
        <w:rPr>
          <w:rFonts w:ascii="Times New Roman"/>
          <w:b w:val="false"/>
          <w:i w:val="false"/>
          <w:color w:val="000000"/>
          <w:sz w:val="28"/>
        </w:rPr>
        <w:t>2015 жылға арналған аудандық бюджетте республикалық бюджеттен нысаналы даму трансферттер түскені ескерілсін:</w:t>
      </w:r>
      <w:r>
        <w:br/>
      </w:r>
      <w:r>
        <w:rPr>
          <w:rFonts w:ascii="Times New Roman"/>
          <w:b w:val="false"/>
          <w:i w:val="false"/>
          <w:color w:val="000000"/>
          <w:sz w:val="28"/>
        </w:rPr>
        <w:t>
      коммуналдық тұрғын үй қорының тұрғын үйін жобалау және (немесе) салу, реконструкциялауға – 0 мың теңге;</w:t>
      </w:r>
      <w:r>
        <w:br/>
      </w:r>
      <w:r>
        <w:rPr>
          <w:rFonts w:ascii="Times New Roman"/>
          <w:b w:val="false"/>
          <w:i w:val="false"/>
          <w:color w:val="000000"/>
          <w:sz w:val="28"/>
        </w:rPr>
        <w:t>
      инженерлік– коммуникациялық инфрақұрылымды жобалауға, дамытуға және (немесе) жайластыруға – 0 мың теңге;</w:t>
      </w:r>
      <w:r>
        <w:br/>
      </w:r>
      <w:r>
        <w:rPr>
          <w:rFonts w:ascii="Times New Roman"/>
          <w:b w:val="false"/>
          <w:i w:val="false"/>
          <w:color w:val="000000"/>
          <w:sz w:val="28"/>
        </w:rPr>
        <w:t>
      сумен жабдықтау және су бұру жүйесін дамытуға – 0 мың теңге;</w:t>
      </w:r>
      <w:r>
        <w:br/>
      </w:r>
      <w:r>
        <w:rPr>
          <w:rFonts w:ascii="Times New Roman"/>
          <w:b w:val="false"/>
          <w:i w:val="false"/>
          <w:color w:val="000000"/>
          <w:sz w:val="28"/>
        </w:rPr>
        <w:t>
      өңірлерді дамытудың 2020 жылға дейінгі бағдарламасы шеңберінде инженерлік инфрақұрылымды дамытуға – 56 214,0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Алға аудандық мәслихатының 03.04.2015 </w:t>
      </w:r>
      <w:r>
        <w:rPr>
          <w:rFonts w:ascii="Times New Roman"/>
          <w:b w:val="false"/>
          <w:i w:val="false"/>
          <w:color w:val="ff0000"/>
          <w:sz w:val="28"/>
        </w:rPr>
        <w:t>№ 198</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10. </w:t>
      </w:r>
      <w:r>
        <w:rPr>
          <w:rFonts w:ascii="Times New Roman"/>
          <w:b w:val="false"/>
          <w:i w:val="false"/>
          <w:color w:val="000000"/>
          <w:sz w:val="28"/>
        </w:rPr>
        <w:t>2015 жылға арналған аудандық бюджетте облыстық бюджеттен ағымдағы нысаналы трансферттер және даму трансферттері түскені ескерілсін, оның ішінде:</w:t>
      </w:r>
      <w:r>
        <w:br/>
      </w:r>
      <w:r>
        <w:rPr>
          <w:rFonts w:ascii="Times New Roman"/>
          <w:b w:val="false"/>
          <w:i w:val="false"/>
          <w:color w:val="000000"/>
          <w:sz w:val="28"/>
        </w:rPr>
        <w:t>
      коммуналдық тұрғын үй қорының тұрғын үйін жобалау және (немесе) салу, реконструкциялауға – 0 мың теңге;</w:t>
      </w:r>
      <w:r>
        <w:br/>
      </w:r>
      <w:r>
        <w:rPr>
          <w:rFonts w:ascii="Times New Roman"/>
          <w:b w:val="false"/>
          <w:i w:val="false"/>
          <w:color w:val="000000"/>
          <w:sz w:val="28"/>
        </w:rPr>
        <w:t>
      білім беру объектілерін салуға және реконструкциялауға – 193 049,3 мың теңге;</w:t>
      </w:r>
      <w:r>
        <w:br/>
      </w:r>
      <w:r>
        <w:rPr>
          <w:rFonts w:ascii="Times New Roman"/>
          <w:b w:val="false"/>
          <w:i w:val="false"/>
          <w:color w:val="000000"/>
          <w:sz w:val="28"/>
        </w:rPr>
        <w:t>
      сумен жабдықтау және су бұру жүйесін дамытуға – 6 188 мың теңге;</w:t>
      </w:r>
      <w:r>
        <w:br/>
      </w:r>
      <w:r>
        <w:rPr>
          <w:rFonts w:ascii="Times New Roman"/>
          <w:b w:val="false"/>
          <w:i w:val="false"/>
          <w:color w:val="000000"/>
          <w:sz w:val="28"/>
        </w:rPr>
        <w:t>
      мәдениет объектілерін дамытуға – 0 мың теңге;</w:t>
      </w:r>
      <w:r>
        <w:br/>
      </w:r>
      <w:r>
        <w:rPr>
          <w:rFonts w:ascii="Times New Roman"/>
          <w:b w:val="false"/>
          <w:i w:val="false"/>
          <w:color w:val="000000"/>
          <w:sz w:val="28"/>
        </w:rPr>
        <w:t>
      елді мекендердің бас жоспарларын әзірлеуге –9 260 мың теңге;</w:t>
      </w:r>
      <w:r>
        <w:br/>
      </w:r>
      <w:r>
        <w:rPr>
          <w:rFonts w:ascii="Times New Roman"/>
          <w:b w:val="false"/>
          <w:i w:val="false"/>
          <w:color w:val="000000"/>
          <w:sz w:val="28"/>
        </w:rPr>
        <w:t>
      көп пәтерлі тұрғын үйлерде энергетикалық аудит жүргізуге – 991 мың теңге;</w:t>
      </w:r>
      <w:r>
        <w:br/>
      </w:r>
      <w:r>
        <w:rPr>
          <w:rFonts w:ascii="Times New Roman"/>
          <w:b w:val="false"/>
          <w:i w:val="false"/>
          <w:color w:val="000000"/>
          <w:sz w:val="28"/>
        </w:rPr>
        <w:t>
      санитарлық союға бағытталған сарып ауруымен ауырған ауыл шаруашылық жануарларының (ұсақ және ірі қара малдар) құнын (50%-ға дейін) өтеуге – 10 566 мың теңге;</w:t>
      </w:r>
      <w:r>
        <w:br/>
      </w:r>
      <w:r>
        <w:rPr>
          <w:rFonts w:ascii="Times New Roman"/>
          <w:b w:val="false"/>
          <w:i w:val="false"/>
          <w:color w:val="000000"/>
          <w:sz w:val="28"/>
        </w:rPr>
        <w:t>
      елді мекендерді абаттандыру және көгалдандыруға – 3 191 мың теңге;</w:t>
      </w:r>
      <w:r>
        <w:br/>
      </w:r>
      <w:r>
        <w:rPr>
          <w:rFonts w:ascii="Times New Roman"/>
          <w:b w:val="false"/>
          <w:i w:val="false"/>
          <w:color w:val="000000"/>
          <w:sz w:val="28"/>
        </w:rPr>
        <w:t>
      балалар мен жасөспірімдерге спорт бойынша қосымша білім беруге – 47 844 мың теңге;</w:t>
      </w:r>
      <w:r>
        <w:br/>
      </w:r>
      <w:r>
        <w:rPr>
          <w:rFonts w:ascii="Times New Roman"/>
          <w:b w:val="false"/>
          <w:i w:val="false"/>
          <w:color w:val="000000"/>
          <w:sz w:val="28"/>
        </w:rPr>
        <w:t>
      балалар мен жасөспірімдердің психикалық денсаулығын зерттеу және халыққа психологиялық-медициналық –педагогикалық консультациялық көмек көрсетуге – 10 402 мың теңге;</w:t>
      </w:r>
      <w:r>
        <w:br/>
      </w:r>
      <w:r>
        <w:rPr>
          <w:rFonts w:ascii="Times New Roman"/>
          <w:b w:val="false"/>
          <w:i w:val="false"/>
          <w:color w:val="000000"/>
          <w:sz w:val="28"/>
        </w:rPr>
        <w:t>
      патронат тәрбиешілерге берілген баланы (балаларды) асырап бағуға – 4 209,6 мың теңге;</w:t>
      </w:r>
      <w:r>
        <w:br/>
      </w:r>
      <w:r>
        <w:rPr>
          <w:rFonts w:ascii="Times New Roman"/>
          <w:b w:val="false"/>
          <w:i w:val="false"/>
          <w:color w:val="000000"/>
          <w:sz w:val="28"/>
        </w:rPr>
        <w:t>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бойынша қалаларды және ауылдық елді мекендерді дамыту шеңберінде объектілерді жөндеуге – 1 758,1 мың теңге.</w:t>
      </w:r>
      <w:r>
        <w:br/>
      </w:r>
      <w:r>
        <w:rPr>
          <w:rFonts w:ascii="Times New Roman"/>
          <w:b w:val="false"/>
          <w:i w:val="false"/>
          <w:color w:val="000000"/>
          <w:sz w:val="28"/>
        </w:rPr>
        <w:t>
      коммуналдық меншіктегі газ жүйелерін қолдануды ұйымдастыруға – 17 016,5 мың теңге;</w:t>
      </w:r>
      <w:r>
        <w:br/>
      </w:r>
      <w:r>
        <w:rPr>
          <w:rFonts w:ascii="Times New Roman"/>
          <w:b w:val="false"/>
          <w:i w:val="false"/>
          <w:color w:val="000000"/>
          <w:sz w:val="28"/>
        </w:rPr>
        <w:t>
      ведомстволық бағыныстағы білім беру мемлекеттік мекемелерінің және ұйымдарының күрделі шығыстарына – 13 345,8 мың теңге;</w:t>
      </w:r>
      <w:r>
        <w:br/>
      </w:r>
      <w:r>
        <w:rPr>
          <w:rFonts w:ascii="Times New Roman"/>
          <w:b w:val="false"/>
          <w:i w:val="false"/>
          <w:color w:val="000000"/>
          <w:sz w:val="28"/>
        </w:rPr>
        <w:t>
      аудандық маңызы бар автомобиль жолдарын және елді-мекендердің көшелерін күрделі және орташа жөндеуге – 0.</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 Ақтөбе облысы Алға аудандық мәслихатының 12.03.2015 </w:t>
      </w:r>
      <w:r>
        <w:rPr>
          <w:rFonts w:ascii="Times New Roman"/>
          <w:b w:val="false"/>
          <w:i w:val="false"/>
          <w:color w:val="ff0000"/>
          <w:sz w:val="28"/>
        </w:rPr>
        <w:t>№ 193</w:t>
      </w:r>
      <w:r>
        <w:rPr>
          <w:rFonts w:ascii="Times New Roman"/>
          <w:b w:val="false"/>
          <w:i w:val="false"/>
          <w:color w:val="ff0000"/>
          <w:sz w:val="28"/>
        </w:rPr>
        <w:t xml:space="preserve"> (01.01.2015 бастап қолданысқа енгізіледі); 10.06.2015 </w:t>
      </w:r>
      <w:r>
        <w:rPr>
          <w:rFonts w:ascii="Times New Roman"/>
          <w:b w:val="false"/>
          <w:i w:val="false"/>
          <w:color w:val="ff0000"/>
          <w:sz w:val="28"/>
        </w:rPr>
        <w:t>№ 202</w:t>
      </w:r>
      <w:r>
        <w:rPr>
          <w:rFonts w:ascii="Times New Roman"/>
          <w:b w:val="false"/>
          <w:i w:val="false"/>
          <w:color w:val="ff0000"/>
          <w:sz w:val="28"/>
        </w:rPr>
        <w:t xml:space="preserve"> (01.01.2015 бастап қолданысқа енгізіледі) 06.08.2015 </w:t>
      </w:r>
      <w:r>
        <w:rPr>
          <w:rFonts w:ascii="Times New Roman"/>
          <w:b w:val="false"/>
          <w:i w:val="false"/>
          <w:color w:val="ff0000"/>
          <w:sz w:val="28"/>
        </w:rPr>
        <w:t>№ 217</w:t>
      </w:r>
      <w:r>
        <w:rPr>
          <w:rFonts w:ascii="Times New Roman"/>
          <w:b w:val="false"/>
          <w:i w:val="false"/>
          <w:color w:val="ff0000"/>
          <w:sz w:val="28"/>
        </w:rPr>
        <w:t xml:space="preserve"> (01.01.2015 бастап қолданысқа енгізіледі); 05.11.2015 </w:t>
      </w:r>
      <w:r>
        <w:rPr>
          <w:rFonts w:ascii="Times New Roman"/>
          <w:b w:val="false"/>
          <w:i w:val="false"/>
          <w:color w:val="ff0000"/>
          <w:sz w:val="28"/>
        </w:rPr>
        <w:t>№ 229</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xml:space="preserve">
      11. </w:t>
      </w:r>
      <w:r>
        <w:rPr>
          <w:rFonts w:ascii="Times New Roman"/>
          <w:b w:val="false"/>
          <w:i w:val="false"/>
          <w:color w:val="000000"/>
          <w:sz w:val="28"/>
        </w:rPr>
        <w:t>2015 жылға арналған аудандық бюджетте ауданның жергілікті атқарушы органының резерв сомасы 32 757 мың теңге болып бекітілсін.</w:t>
      </w:r>
      <w:r>
        <w:br/>
      </w:r>
      <w:r>
        <w:rPr>
          <w:rFonts w:ascii="Times New Roman"/>
          <w:b w:val="false"/>
          <w:i w:val="false"/>
          <w:color w:val="000000"/>
          <w:sz w:val="28"/>
        </w:rPr>
        <w:t xml:space="preserve">
      12. </w:t>
      </w:r>
      <w:r>
        <w:rPr>
          <w:rFonts w:ascii="Times New Roman"/>
          <w:b w:val="false"/>
          <w:i w:val="false"/>
          <w:color w:val="000000"/>
          <w:sz w:val="28"/>
        </w:rPr>
        <w:t xml:space="preserve">2015 жылға арналған аудандық бюджетті атқару процесінде секвестрлеуге жатпайтын аудандық бюджеттің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13. </w:t>
      </w:r>
      <w:r>
        <w:rPr>
          <w:rFonts w:ascii="Times New Roman"/>
          <w:b w:val="false"/>
          <w:i w:val="false"/>
          <w:color w:val="000000"/>
          <w:sz w:val="28"/>
        </w:rPr>
        <w:t xml:space="preserve">2015 жылға арналған аудандық бюджетте қала және ауылдық округ әкімі аппараттарының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14. </w:t>
      </w:r>
      <w:r>
        <w:rPr>
          <w:rFonts w:ascii="Times New Roman"/>
          <w:b w:val="false"/>
          <w:i w:val="false"/>
          <w:color w:val="000000"/>
          <w:sz w:val="28"/>
        </w:rPr>
        <w:t>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Нұрғалиев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Кайрушев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176 шешіміне 1 ҚОСЫМША</w:t>
            </w:r>
          </w:p>
        </w:tc>
      </w:tr>
    </w:tbl>
    <w:p>
      <w:pPr>
        <w:spacing w:after="0"/>
        <w:ind w:left="0"/>
        <w:jc w:val="left"/>
      </w:pPr>
      <w:r>
        <w:rPr>
          <w:rFonts w:ascii="Times New Roman"/>
          <w:b/>
          <w:i w:val="false"/>
          <w:color w:val="000000"/>
        </w:rPr>
        <w:t xml:space="preserve"> 2015 жылға арналған Алға ауданының бюджеті</w:t>
      </w:r>
    </w:p>
    <w:p>
      <w:pPr>
        <w:spacing w:after="0"/>
        <w:ind w:left="0"/>
        <w:jc w:val="left"/>
      </w:pPr>
      <w:r>
        <w:rPr>
          <w:rFonts w:ascii="Times New Roman"/>
          <w:b w:val="false"/>
          <w:i w:val="false"/>
          <w:color w:val="ff0000"/>
          <w:sz w:val="28"/>
        </w:rPr>
        <w:t xml:space="preserve">      Ескерту. 1 қосымша жаңа редакцияда - Ақтөбе облысы Алға аудандық мәслихатының 05.11.2015 </w:t>
      </w:r>
      <w:r>
        <w:rPr>
          <w:rFonts w:ascii="Times New Roman"/>
          <w:b w:val="false"/>
          <w:i w:val="false"/>
          <w:color w:val="ff0000"/>
          <w:sz w:val="28"/>
        </w:rPr>
        <w:t>№ 229</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1090"/>
        <w:gridCol w:w="637"/>
        <w:gridCol w:w="5886"/>
        <w:gridCol w:w="4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3468881,3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1628801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242213,3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242213,3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177035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1002670,7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981044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1681,5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1831048,8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1831048,8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 трансферттері</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1831048,8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455"/>
        <w:gridCol w:w="1106"/>
        <w:gridCol w:w="1107"/>
        <w:gridCol w:w="5954"/>
        <w:gridCol w:w="28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3523033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244784,6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207609,4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59751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59751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134623,4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134623,4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17738,2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17738,2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15908,2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Жалпыға бірдей әскери міндетті атқару шеңберіндегі іс-шаралар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2251,5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2251,5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2251,5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2567630,6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192427,2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192427,2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192427,2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2116145,4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2065281,4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1954489,5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110791,9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50864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50864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259058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64594,7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9304,2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12209,2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12002,6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19495,8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194463,3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194463,3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және әлеуметтік қамсыздандыру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242331,9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4448,4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4448,4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4448,4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221109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221109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бағдарламасы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9765,4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үйге көмек көрсету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18972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63496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Мұқтаж азаматтарға үйде әлеуметтік көмек көрсету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10786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61780,6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16774,5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112795,1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10671,3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2913,1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1758,1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1758,1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Инженерлік-коммуникациялық инфрақұрылымды жобалау, дамыту және (немесе) жайластыру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4305,1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71469,5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64281,5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21781,5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30654,3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27463,3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21739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95540,8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Мәдени-демалыс жұмысын қолдау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31236,6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29450,6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29450,6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ішкі саясат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15327,2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5454,8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5454,8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ішкі саясат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9872,4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5457,4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91905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40357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5258,3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5258,3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35098,7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3297,7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43729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43729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43729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17360,1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17360,1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17360,1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8100,1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79198,1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қызметті қолдау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74025,1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56214,1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56214,1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49780,3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49780,3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49780,3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12146,3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31453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27268,6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5434,4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5434,4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5434,4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5434,4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 бойынша сальдо</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-81420,3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81420,3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5434,4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5434,4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5434,4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5434,4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54151,7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54151,7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54151,7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176 шешіміне 2 ҚОСЫМША</w:t>
            </w:r>
          </w:p>
        </w:tc>
      </w:tr>
    </w:tbl>
    <w:p>
      <w:pPr>
        <w:spacing w:after="0"/>
        <w:ind w:left="0"/>
        <w:jc w:val="left"/>
      </w:pPr>
      <w:r>
        <w:rPr>
          <w:rFonts w:ascii="Times New Roman"/>
          <w:b/>
          <w:i w:val="false"/>
          <w:color w:val="000000"/>
        </w:rPr>
        <w:t xml:space="preserve"> 2016 жылға арналған Алға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154"/>
        <w:gridCol w:w="674"/>
        <w:gridCol w:w="6232"/>
        <w:gridCol w:w="35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3184917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2051038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241500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241500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213825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141230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61595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1385283</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1359628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14181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2063</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1123316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1123316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 трансферттері</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1123316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474"/>
        <w:gridCol w:w="1152"/>
        <w:gridCol w:w="1152"/>
        <w:gridCol w:w="6201"/>
        <w:gridCol w:w="25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3184917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257682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221534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145503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136503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15923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15923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Жалпыға бірдей әскери міндетті атқару шеңберіндегі іс-шаралар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2366585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176322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176322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176322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2097974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2097974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1968510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129464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өткізу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және әлеуметтік қамсыздандыру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221329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205546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205546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бағдарламасы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үйге көмек көрсету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Мұқтаж азаматтарға үйде әлеуметтік көмек көрсету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15783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15783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Мәдени-демалыс жұмысын қолдау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27477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27477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ішкі саясат бөлімі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ішкі саясат бөлімі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Мамандарға әлеуметтік көмек көрсету жөніндегі шараларды іске асыру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 де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64239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қызметті қолдау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органның резерві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 бойынша сальдо</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176 шешіміне 3 ҚОСЫМША</w:t>
            </w:r>
          </w:p>
        </w:tc>
      </w:tr>
    </w:tbl>
    <w:p>
      <w:pPr>
        <w:spacing w:after="0"/>
        <w:ind w:left="0"/>
        <w:jc w:val="left"/>
      </w:pPr>
      <w:r>
        <w:rPr>
          <w:rFonts w:ascii="Times New Roman"/>
          <w:b/>
          <w:i w:val="false"/>
          <w:color w:val="000000"/>
        </w:rPr>
        <w:t xml:space="preserve"> 2017 жылға арналған Алға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154"/>
        <w:gridCol w:w="674"/>
        <w:gridCol w:w="6232"/>
        <w:gridCol w:w="35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3376012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2194772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244984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244984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219786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145528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1518208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1490834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11973</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4343</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1170099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1170099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 трансферттері</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1170099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474"/>
        <w:gridCol w:w="1152"/>
        <w:gridCol w:w="1152"/>
        <w:gridCol w:w="6201"/>
        <w:gridCol w:w="25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3376012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266350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229340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138240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Жалпыға бірдей әскери міндетті атқару шеңберіндегі іс-шаралар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2522346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179585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179585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179585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2248755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2248755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2117696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өткізу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және әлеуметтік қамсыздандыру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235446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бағдарламасы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42538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үйге көмек көрсету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Мұқтаж азаматтарға үйде әлеуметтік көмек көрсету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16237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16237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Мәдени-демалыс жұмысын қолдау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ішкі саясат бөлімі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15344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ішкі саясат бөлімі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Мамандарға әлеуметтік көмек көрсету жөніндегі шараларды іске асыру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 де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18577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қызметті қолдау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органның резерві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 бойынша сальдо</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176 шешіміне 4 ҚОСЫМША</w:t>
            </w:r>
          </w:p>
        </w:tc>
      </w:tr>
    </w:tbl>
    <w:p>
      <w:pPr>
        <w:spacing w:after="0"/>
        <w:ind w:left="0"/>
        <w:jc w:val="left"/>
      </w:pPr>
      <w:r>
        <w:rPr>
          <w:rFonts w:ascii="Times New Roman"/>
          <w:b/>
          <w:i w:val="false"/>
          <w:color w:val="000000"/>
        </w:rPr>
        <w:t xml:space="preserve"> 2015 жылға арналған аудандық бюджетті атқару процесінде секвестрлеуге жатпайтын аудандық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1"/>
        <w:gridCol w:w="1123"/>
        <w:gridCol w:w="2726"/>
        <w:gridCol w:w="2727"/>
        <w:gridCol w:w="38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176 шешіміне 5 ҚОСЫМША</w:t>
            </w:r>
          </w:p>
        </w:tc>
      </w:tr>
    </w:tbl>
    <w:p>
      <w:pPr>
        <w:spacing w:after="0"/>
        <w:ind w:left="0"/>
        <w:jc w:val="left"/>
      </w:pPr>
      <w:r>
        <w:rPr>
          <w:rFonts w:ascii="Times New Roman"/>
          <w:b/>
          <w:i w:val="false"/>
          <w:color w:val="000000"/>
        </w:rPr>
        <w:t xml:space="preserve"> 2015 жылға арналған аудандық бюджетке қала және ауылдық округ әкімі аппараттарының бюджеттік бағдарламаларының тізбесі</w:t>
      </w:r>
    </w:p>
    <w:p>
      <w:pPr>
        <w:spacing w:after="0"/>
        <w:ind w:left="0"/>
        <w:jc w:val="left"/>
      </w:pPr>
      <w:r>
        <w:rPr>
          <w:rFonts w:ascii="Times New Roman"/>
          <w:b w:val="false"/>
          <w:i w:val="false"/>
          <w:color w:val="ff0000"/>
          <w:sz w:val="28"/>
        </w:rPr>
        <w:t xml:space="preserve">      Ескерту. 5 қосымша жаңа редакцияда - Ақтөбе облысы Алға аудандық мәслихатының 05.11.2015 </w:t>
      </w:r>
      <w:r>
        <w:rPr>
          <w:rFonts w:ascii="Times New Roman"/>
          <w:b w:val="false"/>
          <w:i w:val="false"/>
          <w:color w:val="ff0000"/>
          <w:sz w:val="28"/>
        </w:rPr>
        <w:t>№ 229</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5591"/>
        <w:gridCol w:w="2860"/>
        <w:gridCol w:w="3031"/>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және ауылдық округтердің атауы</w:t>
            </w: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 123001</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 123008</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 123009</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w:t>
            </w: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18626</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5833</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Бестамақ</w:t>
            </w: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11362</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Бесқоспа</w:t>
            </w: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10530</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w:t>
            </w: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9026,5</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Қарағаш</w:t>
            </w: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9532</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Қарахобда</w:t>
            </w: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9441</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Қарабұлақ</w:t>
            </w: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9051</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Маржанбұлақ</w:t>
            </w: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11222</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Сарыхобда</w:t>
            </w: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7894,9</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Тамды</w:t>
            </w: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10294</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Тоқмансай</w:t>
            </w: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8690</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Үшқұдық</w:t>
            </w: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8832</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1311</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Қарақұдық</w:t>
            </w: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10122</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134 623,4</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21 739</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224,3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2718"/>
        <w:gridCol w:w="4557"/>
        <w:gridCol w:w="4291"/>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және ауылдық округтердің атауы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 123011</w:t>
            </w: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 123013</w:t>
            </w: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 123040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Бестамақ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Бесқоспа</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Қарағаш</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Қарахобда</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Қарабұлақ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w:t>
            </w: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Маржанбұлақ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Сарыхобда</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Тамды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Тоқмансай</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Үшқұдық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Қарақұдық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w:t>
            </w: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5 500</w:t>
            </w: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17 347</w:t>
            </w: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6 688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