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52dd" w14:textId="4215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Ақай селолық округі әкімінің 2012 жылғы 6 қарашадағы № 11 "Ақай селолық округінің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ауданы Ақай ауылдық округінің әкімінің 2014 жылғы 10 желтоқсандағы № 13 шешімі. Ақтөбе облысының Әділет департаментінде 2015 жылғы 19 қаңтарда № 4157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Ақай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Ақай селолық округі әкімінің 2012 жылғы 6 қарашадағы № 11 "Ақай селолық округінің елді мекендерінің көшелеріне атау беру туралы" (нормативтік құқықтық кесімдерді мемлекеттік тіркеу тізілімінде № 3446 санымен тіркелген, 2012 жылғы 27 қарашада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атауы мен бүкіл мәтіні бойынша "селолық" сөзі тиісінше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.Сәрсен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