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62d9" w14:textId="54a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2014 жылғы 17 ақпандағы № 53 қаулысы. Ақтөбе облысының Әділет департаментінде 2014 жылғы 28 ақпанда № 3785 болып тіркелді. Күші жойылды - Ақтөбе облысы Байғанин аудандық әкімдігінің 2014 жылғы 29 желтоқсандағы № 272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Ақтөбе облысы Байғанин аудандық әкімдігінің 29.12.2014 № 272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 «Білім туралы»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 Үкіметінің 2010 жылғы 28 мамырдағы № 488 «Балаларды мектепке дейінгі тәрбиемен және оқытумен қамтамасыз ету жөніндегі 2010-2020 жылдарға арналған «Балапан» бағдарламасын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Байғанин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Ш.Спановаға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күннен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4"/>
        <w:gridCol w:w="887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жердің атауы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айдағы жан басына шаққандағы қаржыландыру көлемі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2248"/>
        <w:gridCol w:w="2188"/>
        <w:gridCol w:w="2031"/>
        <w:gridCol w:w="2031"/>
        <w:gridCol w:w="1966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шығыстардың орташа құны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балабақша,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отынмен жылытатын нысандар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 дейін топтар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 дейін топтар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6-ден 7-ге дейін топтар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 9-ға дейін топтар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және одан артық топтар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дағдарыс аумақтарында тұрғаны ұшін коэффициентін есепке алғанда 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"/>
        <w:gridCol w:w="1236"/>
        <w:gridCol w:w="1236"/>
        <w:gridCol w:w="1236"/>
        <w:gridCol w:w="1198"/>
        <w:gridCol w:w="1270"/>
        <w:gridCol w:w="1"/>
        <w:gridCol w:w="1269"/>
        <w:gridCol w:w="1236"/>
        <w:gridCol w:w="1236"/>
        <w:gridCol w:w="111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балабақша,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отынмен жылытатын нысандар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және орталықтандырылған жылу жүйесімен жылытатын нысандар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 дейін топтар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 дейін топтар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6-ден 7-ге дейін топтар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 9-ға дейін топтар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және одан артық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 дейін топтар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 дейін топтар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6-ден 7-ге дейін топтар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 9-ға дейін топтар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және одан артық топтар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дағдарыс аумақтарында тұрғаны ұшін коэффициентін есепке алғанда 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күніне ата-ананың ақы төлеу мөлшері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5763"/>
        <w:gridCol w:w="2942"/>
        <w:gridCol w:w="1608"/>
      </w:tblGrid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дейiнгi ұйымда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(бөбек-балабақшалар,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орталықтар)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9-10,5 сағат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Ескертпе: Бір тәрбиеленушіге күніне ата-ананың ақы төлеу мөлшері 300 теңгеден артық емес.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