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1f44" w14:textId="e1d1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25 желтоқсандағы № 99 "2014-2016 жылдарға арналған Байғанин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2014 жылғы 19 ақпандағы № 107 шешімі. Ақтөбе облысының Әділет департаментінде 2014 жылғы 11 наурызда № 3803 болып тіркелді. Күші жойылды - Ақтөбе облысы Байғанин аудандық мәслихатының 2016 жылғы 7 шілдедегі № 28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Байғанин аудандық мәслихатының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Бюджеттік Кодексінің 104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Байғанин ауданының бюджеті туралы" аудандық мәслихаттың 2013 жылғы 25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3738 санымен тіркелген, 2014 жылғы 23, 30 қаңтарда № 3, 4 "Жем-Сағыз"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тармақшасында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"3 520 010" деген сандар "3 536 617"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"863 010" деген сандар "879 617"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"3 520 010" деген сандар "3 708 702,7"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"-18 077" деген сандар "-190 162,7"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"18 077" деген сандар "190 162,7"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2014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№ 107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Байғанин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6"/>
        <w:gridCol w:w="4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2 646 825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2 402 410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08"/>
        <w:gridCol w:w="1147"/>
        <w:gridCol w:w="1147"/>
        <w:gridCol w:w="5045"/>
        <w:gridCol w:w="33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3 708 702,7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2 127 377,3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олимпиадаларын, мектептен тыс іс-шараларды және конкурстарды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(қамқоршыларына) ай сайынғы ақшалай қаражат төлемдері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аумағын оңтайлау және тиімді қала құрылыстық игеруді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ақпандағы № 107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99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бюджетте ауылдық округтер әкімі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450"/>
        <w:gridCol w:w="1093"/>
        <w:gridCol w:w="1094"/>
        <w:gridCol w:w="3195"/>
        <w:gridCol w:w="1899"/>
        <w:gridCol w:w="1899"/>
        <w:gridCol w:w="18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5"/>
        <w:gridCol w:w="1715"/>
        <w:gridCol w:w="1715"/>
        <w:gridCol w:w="1715"/>
        <w:gridCol w:w="1716"/>
        <w:gridCol w:w="1716"/>
        <w:gridCol w:w="2008"/>
      </w:tblGrid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