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ca020" w14:textId="f4ca0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Байғанин ауданы аумағында көшпелі сауданы жүзеге асыру үшін арнайы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әкімдігінің 2014 жылғы 24 ақпандағы № 58 қаулысы. Ақтөбе облысының Әділет департаментінде 2014 жылғы 27 наурызда № 3828 болып тіркелді. Күші жойылды - Ақтөбе облысы Байғанин аудандық әкімдігінің 2015 жылғы 27 қаңтардағы № 20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Ақтөбе облысы Байғанин аудандық әкімдігінің 27.01.2015 № 20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№ 148 «Қазақстан Республикасындағы жергiлiктi мемлекеттiк басқару және өзiн-өзi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2004 жылғы 12 сәуiрдегi № 544 «Сауда қызметiн реттеу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Үкiметiнiң 2005 жылғы 21 сәуiрдегi № 371 «Iшкi сауда Ережесiн бекiту туралы»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Байғанин ауданының әкiмдiгi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Байғанин ауданы аумағында көшпелi сауданы жүзеге асыру үшiн арнайы орындар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белгiленсiн.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2. </w:t>
      </w:r>
      <w:r>
        <w:rPr>
          <w:rFonts w:ascii="Times New Roman"/>
          <w:b w:val="false"/>
          <w:i w:val="false"/>
          <w:color w:val="000000"/>
          <w:sz w:val="28"/>
        </w:rPr>
        <w:t>Осы қаулының орындалуын бақылау аудан әкiмiнiң орынбасары А.Ерғалиевке жүктелсiн.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3. </w:t>
      </w:r>
      <w:r>
        <w:rPr>
          <w:rFonts w:ascii="Times New Roman"/>
          <w:b w:val="false"/>
          <w:i w:val="false"/>
          <w:color w:val="000000"/>
          <w:sz w:val="28"/>
        </w:rPr>
        <w:t>Осы қаулы алғашқы ресми жарияланғаннан кейiн күнтiзбелiк он күн өткен соң қолданысқа енгiзiледi.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Н.Б.Аққұл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 әкiмдiгiнiң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"24" ақпан 2014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Байғанин ауданы аумағында көшпелi сауданы жүзеге асыру үшiн арнайы орындар</w:t>
      </w:r>
    </w:p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0"/>
        <w:gridCol w:w="1001"/>
        <w:gridCol w:w="8629"/>
      </w:tblGrid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Қарауылкелді ауылдық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Қарауылкелді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Барақ батыр көшесi (аудандық Мәдениет үйінің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Қарауылкелді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Асау батыр көшесі (Тәуелсіздіктің 20 жылдығы атындағы парктің қасында)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Шанақ көшесi («Дана» дүкенінің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Көкбұлақ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көшесі (ауылдық клубтың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көшесі (ауылдық медициналық пункттің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Көлтабан ауылдық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Ардагерлер көшесі (ауылдық Мәдениет үйінің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Қораши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Қарабұлақ көшесі (ауылдық клубтың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Жыңғылдытоғай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Наркеткен көшесі (ауылдық медициналық пункттің жанында)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Ащы ауылдық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Ноғайты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көшесi № 9 үй (ауылдық клубтың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Қопа ауылдық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Ебейті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Жеңіс көшесi ("Сағын" дүкенінің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Ақтан көшесі (№ 19 үйдің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Айрық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Айрық көшесі (ауылдық кітапхана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Көптоғай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Көптоғай көшесі (№4 үйдің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 ауылдық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көшесi (№ 9 үйдің қасында)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көшесі (№ 1 үйдің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Жаңажол селолық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Оймауыт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көшесі (ауылдық Мәдениет үйінің жанында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Сартоғай ауылдық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батыр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 көшесi («Асылтас» дүкенiнiң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Баршақұм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Жағалау көшесі ( ауылдық клубтың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Шұқырши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Сарыөзек көшесі (ауылдық медициналық пункттің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Жарқамыс ауылдық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Жарқамыс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Орталық көшесі ("Наурызбек" дүкенінің жанында)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көшесі ("Нұрсұлтан" дүкенінің жанында)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Ақжар көшесі (№ 3 үйдің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Қызылбұлақ ауылдық округi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Кемерши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көшесі («Көркем» дүкенiнiң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Бұлақтыкөл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Орталық көшесі ( ауылдық клубтың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Жаңатаң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Жағалау көшесі ( ауылдық клубтың қасында)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