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0699" w14:textId="3e8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25 желтоқсандағы № 99 "2014-2016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2014 жылғы 17 сәуірдегі № 114 шешімі. Ақтөбе облысының Әділет департаментінде 2014 жылғы 30 сәуірде № 3865 болып тіркелді. Күші жойылды - Ақтөбе облысы Байғанин аудандық мәслихатының 2016 жылғы 7 шілдедегі № 28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Кодексінің 106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25 желтоқсандағы № 99 "2014-2016 жылдарға арналған Байғанин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3738 санымен тіркелген, 2014 жылғы 23, 30 қаңтарда № 3, 4 "Жем-Сағыз"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"3 536 617" деген сандар "3 639 767"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"879 617" деген сандар "982 767"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"3 708 702,7" деген сандар "3 811 852,7"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114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1147"/>
        <w:gridCol w:w="1147"/>
        <w:gridCol w:w="5045"/>
        <w:gridCol w:w="3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114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округтер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32"/>
        <w:gridCol w:w="1293"/>
        <w:gridCol w:w="1293"/>
        <w:gridCol w:w="3779"/>
        <w:gridCol w:w="2246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60"/>
        <w:gridCol w:w="1460"/>
        <w:gridCol w:w="1460"/>
        <w:gridCol w:w="1460"/>
        <w:gridCol w:w="1460"/>
        <w:gridCol w:w="1460"/>
        <w:gridCol w:w="2080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