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0dfc" w14:textId="bf70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25 желтоқсандағы № 99 "2014-2016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7 тамыздағы № 134 шешімі. Ақтөбе облысының Әділет департаментінде 2014 жылғы 25 тамызда № 4000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25 желтоқсандағы № 99 "2014-2016 жылдарға арналған Байғанин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3738 санымен тіркелген, 2014 жылғы 23, 30 қаңтарда № 3, 4 "Жем-Сағыз"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"3 665 339" деген сандар "3 753 884,5"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"2 646 825" деген сандар "2 698 605"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"4 375" деген сандар "2 595"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"1 008 339" деген сандар "1 046 884,5"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"3 837 424,7" деген сандар "3 925 970,2"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таза бюджеттік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"18 077" деген сандар "24 479"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"21 983" деген сандар "28 385"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"-190 162,7" деген сандар "-196 564,7"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"190 162,7" деген сандар "196 564,7"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 "55 257" деген сандар "61 091,5"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134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147"/>
        <w:gridCol w:w="1147"/>
        <w:gridCol w:w="5045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ұлттық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134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5"/>
        <w:gridCol w:w="835"/>
        <w:gridCol w:w="2441"/>
        <w:gridCol w:w="1451"/>
        <w:gridCol w:w="1451"/>
        <w:gridCol w:w="1451"/>
        <w:gridCol w:w="1451"/>
        <w:gridCol w:w="1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27"/>
        <w:gridCol w:w="796"/>
        <w:gridCol w:w="796"/>
        <w:gridCol w:w="2325"/>
        <w:gridCol w:w="1381"/>
        <w:gridCol w:w="1382"/>
        <w:gridCol w:w="1382"/>
        <w:gridCol w:w="1382"/>
        <w:gridCol w:w="1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