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44c9" w14:textId="86b4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жергілікті қоғамдастықтың бөлек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2014 жылғы 19 ақпандағы № 124 шешімі. Ақтөбе облысының Әділет департаментінде 2014 жылғы 12 наурызда № 3816 болып тіркелді. Күші жойылды - Ақтөбе облысы Ырғыз аудандық мәслихатының 2023 жылғы 30 қазандағы № 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30.10.2023 № 63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қазақ тіліндегі тақырыбы жаңа редакцияда, орыс тіліндегі мәтіні өзгермейді - Ақтөбе облысы Ырғыз аудандық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Ырғыз ауданында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2014 жылғы 19 ақпандағы № 124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жергілікті қоғамдастықтың бөлек жиындарын өткізудің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Ақтөбе облысы Ырғыз аудандық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Ырғыз ауданында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39–3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әзірленді және ауыл, ауылдық округ, көше, көппәтерлі тұрғын үй тұрғындарының жергілікті қоғамдастығының бөлек жиындарын өткізудің үлгі тәртібін белгілейді.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көшелер, көппәтерлі тұрғын үйлер) бөлінеді.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 арқылы немесе Ырғыз ауданы әкімдігінің irgizakimat@aktobe.gov.kz сайты арқылы олар өткізілетін күнге дейін күнтізбелік он күннен кешіктірмей хабарлайды.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көппәтерлі тұрғын үй шегінде бөлек жергілікті қоғамдастық жиынын өткізуді ауылдық округ әкімі ұйымдастырады.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аудандық маңызы бар қала, ауыл, кент және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