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3c7e" w14:textId="4a63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2014 жылғы 28 мамырдағы № 107 қаулысы. Ақтөбе облысының Әділет департаментінде 2014 жылғы 16 маусымда № 3948 болып тіркелді. Күші жойылды - Ақтөбе облысы Ырғыз ауданы әкімдігінің 2016 жылғы 13 қаңтардағы № 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Ырғыз ауданы әкімдігінің 13.01.2016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Н. Қызбергеновке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Ырғыз аудандық мәслихатының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хатшысы К. ҚОСАЯҚОВ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мамыр 2014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денсаулық сақтау, әлеуметтік қамсыздандыру, білім беру, мәдениет және ветеринария саласындағы мамандар лауазымдарының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0"/>
        <w:gridCol w:w="7670"/>
      </w:tblGrid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директоры;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маманы;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барлық мамандықтағы мұғалімдер;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директоры;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ұйымның меңгерушісі;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 меңгерушісі;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 жұмысы жөніндегі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тәрбие ісі жөніндегі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бейін бойынша оқыту жөніндегі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шеберхана меңгерушісі;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даярлық жетекшісі, оқытушы ұйымдастырушы;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лагерь басшысы;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әдіскер, әдіскер;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 педагог;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педагогы;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тәрбиеші, тәрбиеші;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шебер, өндірістік оқыту шебері;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жөніндегі нұсқаушы;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жөніндегі нұсқаушы;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емдәмбике;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тәлімгер, тәлімгер;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меңгерушісі;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 ұйымының директоры.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0"/>
        <w:gridCol w:w="76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басшысы;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фольклор жетекшісі;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қызметінің ұйымдастырушысы;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 жетекшісі.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басшысы;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 пункт меңгерушісі;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емхана, бөлімше, кабинетғ дәріхана меңгерушілері;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мамандықтағы дәрігерлер;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мамандықтағы орта медициналық қызметкерлер;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 ісі жөніндегі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нұсқаушысы;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 оқытушы.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