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943e" w14:textId="4aa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2013 жылғы 24 желтоқсандағы № 109 "2014-2016 жылдарға арналған Ырғыз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2014 жылғы 8 тамыздағы № 153 шешімі. Ақтөбе облысының Әділет департаментінде 2014 жылғы 25 тамызда № 3991 болып тіркелді. Қолданылу мерзiмiнің аяқталуына байланысты күші жойылды (Ақтөбе облысы Ырғыз аудандық мәслихатының 2015 жылғы 9 қаңтардағы № 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мерзiмiнің аяқталуына байланысты күші жойылды – (Ақтөбе облысы Ырғыз аудандық мәслихатының 09.01.2015 № 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Ырғыз ауданының бюджеті туралы» Ырғыз аудандық мәслихаттың 2013 жылғы 24 желтоқсандағы № 109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3731 тіркелген, 2014 жылғы 21 қаңтарда «Ырғыз» газетінің № 3-6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«4 029 447» саны «4 074 536»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«3 799 447» саны «3 844 536»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«4 057 135,2» саны «4 102 224,2»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тұрғын үй қорының тұрғын үйін жобалау, салу және (немесе) сатып алуға - 27 168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«263 284» саны «259 274»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«елді мекендерге бас жоспарларын әзірлеуге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2020» жол картасы шеңберінде ауылдық елді мекендерді дамытуға – 18 931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АЛДАНОВ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8 тамыздағы № 153 шешіміне 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24 желтоқсандағы № 109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2"/>
        <w:gridCol w:w="175"/>
        <w:gridCol w:w="270"/>
        <w:gridCol w:w="821"/>
        <w:gridCol w:w="6"/>
        <w:gridCol w:w="13"/>
        <w:gridCol w:w="9"/>
        <w:gridCol w:w="4"/>
        <w:gridCol w:w="557"/>
        <w:gridCol w:w="582"/>
        <w:gridCol w:w="4"/>
        <w:gridCol w:w="6"/>
        <w:gridCol w:w="4"/>
        <w:gridCol w:w="4"/>
        <w:gridCol w:w="366"/>
        <w:gridCol w:w="389"/>
        <w:gridCol w:w="391"/>
        <w:gridCol w:w="4"/>
        <w:gridCol w:w="4577"/>
        <w:gridCol w:w="6"/>
        <w:gridCol w:w="2"/>
        <w:gridCol w:w="2"/>
        <w:gridCol w:w="3134"/>
        <w:gridCol w:w="121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4 102 224,2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(облыстық маңызы бар қаланың) аумағын ұтымды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маңызыҰ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-42 948.2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42 948.2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28 147.3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8 тамыздағы № шешіміне 2-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24 желтоқсандағы № 109 шешіміне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ауыл, ауылдық округ әкімі аппаратының 2014 жылға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059"/>
        <w:gridCol w:w="2902"/>
        <w:gridCol w:w="2902"/>
        <w:gridCol w:w="2903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 азаматтарға үйінде әлеуметтік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964"/>
        <w:gridCol w:w="3163"/>
        <w:gridCol w:w="2964"/>
        <w:gridCol w:w="2664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абаттандыру мен көгалдандыру"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