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42aa" w14:textId="28f4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өткiзу кезеңiнде кандидаттардың үгiттiк баспа материалдарын орналастыру үшiн орындар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2014 жылғы 13 тамыздағы № 189 қаулысы. Ақтөбе облысының Әділет департаментінде 2014 жылғы 29 тамызда № 4012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қыркүйектегi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аудандық аумақтық сайлау комиссиясымен бiрлесе отырып (келiсiмi бойынша), сайлау өткiзу кезеңiнде кандидаттардың үгiттiк баспа материалдарын орналастыратын орындардың тiзбесi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 аппаратының басшысы А.Туртаевқа жүктелсiн.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Ырғыз аудандық аумақтық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ӘУЕСОВ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2014 жылғы 13 тамыз № 189 қаулысымен бекітілген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бойынша кандидаттарға үгіттік баспа материалдарын орналастыру үшін орындар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Ырғыз ауданы әкімдігінің 30.04.2019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763"/>
        <w:gridCol w:w="1001"/>
        <w:gridCol w:w="9351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 атауы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Үгiттік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"Ырғыз аудандық почта байланыс торабы" АҚ ғимаратының алдындағы – тақта, Ыбырай Алтынсарин №12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Ырғыз 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"Мария" дүкені жанындағы – тақта, Темірбек Жургенов көшесі №73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ауылдық клуб ғимаратының жанындағы – тақта, Жолболсын Шайқақов көшесі №17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"Ырғыз аудандық білім бөлімі" мемлекеттік мекемесінің "Қалыбай негізгі мектебі" коммуналдық мемлекеттік мекемесі ғимаратының алдындағы - тақта, Мейірхан Жүсіпов көшесі №1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ауылдық клуб ғимаратының алдындағы – тақта, Есен Игібаев көшесі №39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ауылдық клуб ғимаратының алдындағы – тақта, Тел Жаманмұрынов көшесі №4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Жарма 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"Ырғыз аудандық білім бөлімі" мемлекеттік мекемесінің "Нарқызыл негізгі мектебі" коммуналдық мемлекеттік мекемесі ғимаратының алдындағы – тақта, Төлеу Манасов көшесі №32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дәрігерлік амбулаториясының ғимаратының алдындағы – тақта, Лайық Шоқпаров көшесі №6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Шеңбертал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"Ақтөбе облысы Ырғыз ауданы Қызылжар ауылдық округі әкімінің аппараты" мемлекеттік мекемесінің "Шаттық" бөбекжай-бақшасы" мемлекеттік коммуналдық қазыналық кәсіпорыны ғимаратының алдындағы – тақта, Саймағанбет Сәдірбаев көшесі №15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би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"Тепсең" медициналық пунктінің ғимаратының алдындағы – тақта, Достық көшесі №41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дәрігерлік амбулаториясының ғимаратының алдындағы – тақта, Өтеу Құдайбергенов көшесі №1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фельдшерлік амбулаториялық пункт ғимаратының алдындағы – тақта, Дауренбек Сарин көшесі №1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фельдшерлік пункт ғимаратының алдындағы – тақта, Қазақстан Республикасы Тәуелсіздігіне 20 жыл көшесі №12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клуб ғимаратының алдындағы – тақта, Темірбек Жүргенов көшесі №57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ауылдық клуб ғимаратының алдындағы – тақта, Әбу бақсы көшесі №32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 ауылдық клуб ғимаратының алдындағы – тақта, Серік Сатанов көшесі №19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"Ырғыз аудандық білім бөлімі" мемлекеттік мекемесінің "Дүкен негізгі мектебі" коммуналдық мемлекеттік мекемесі ғимаратының жанындағы – тақта, Күркебай Рспанбетов көшесі №16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Тәуіп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Құйлыс 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"Ырғыз аудандық білім бөлімі" мемлекеттік мекемесінің "Балбөбек" бөбекжай - бақшасы" мемлекеттік коммуналдық қазыналық кәсіпорыны ғимаратының алдындағы – тақта, Қазақстан Республикасы Тәуелсіздігіне 20 жыл көшесі №1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медициналық пункт ғимаратының жанындағы – тақта, Қазақстан Республикасының Тәуелсіздігіне - 20 жыл көшесі №6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