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8742" w14:textId="2ef8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Тәуіп ауылдық округінің әкімінің 2014 жылғы 29 мамырдағы № 3 шешімі. Ақтөбе облысының Әділет департаментінде 2014 жылғы 06 маусымда № 3928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Ескерту. Қолданылу мерзімінің аяқталуына байланысты күші жойылды - (Ақтөбе облысы Ырғыз ауданы Тәуіп ауылдық округінің әкімінің 14.11.2014 № 14-1/236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жергiлiктi мемлекеттiк басқару және өзiн-өзi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35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шiлдедегi «Ветеринария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10-1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Ырғыз ауданының бас мемлекеттік ветеринариялық-санитариялық инспекторының 2014 жылғы 22 мамырдағы № 17-02/128 ұсынысының негiзiнде Тәуіп ауылдық округiнiң әкiмi </w:t>
      </w:r>
      <w:r>
        <w:rPr>
          <w:rFonts w:ascii="Times New Roman"/>
          <w:b/>
          <w:i w:val="false"/>
          <w:color w:val="000000"/>
          <w:sz w:val="28"/>
        </w:rPr>
        <w:t>ШЕШIМ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Тәуіп ауылдық округінің Оңалбай қыстағында орналасқан «Сәбитбек» жауапкершілігі шектеулі серіктестігінде ірі қара малдары арасында бруцеллез ауруының анықталуына байланысты, шектеу іс-шаралары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шешiм алғаш ресми жарияланған күнінен бастап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Тәуіп ауылдық округінің әкімі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ТІЛЕУЖАНОВ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