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62a" w14:textId="9965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2014 жылғы 8 қаңтардағы № 25 қаулы. Ақтөбе облысының Әділет департаментінде 2014 жылғы 29 қаңтарда № 3769 болып тіркелді. Күші жойылды - Ақтөбе облысы Қарғалы аудандық әкімдігінің 2016 жылғы 16 мамырдағы № 190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бойынша ақылы қоғамдық жұмыстар жұмыссыз азаматтар үшін уақытша жұмыс орындарын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жұмыстарды, қоғамдық жұмыстардың түрлері мен көлемін, оларды қаржыландыру көздерін іске асыратын кәсіпорындардың, ұйымдар мен мекемелердің тізімі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Аудандық қаржы бөлімімен келісілген қоғамдық жұмысты ұйымдастыру бағдарламасын аудандық жұмыспен қамту және әлеуметтік бағдарламалар бөлімі аудан әкімінің бекітуіне жыл сайын ұсынып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"Қарғалы аудандық жұмыспен қамту және әлеуметтік бағдарламалар бөлімі" мемлекеттік мекемесі (Ұ.Берденова) жұмыссыздарды қоғамдық ақылы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жұмыстарды, қоғамдық жұмыстардың түрлері мен көлемін, оларды қаржыландыру көздерін іске асыратын кәсіпорындардың, ұйымдар мен мекемелердің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Қосымша жаңа редакцияда - Ақтөбе облысы Қарғалы аудандық әкімдігінің 02.12.2014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2818"/>
        <w:gridCol w:w="819"/>
        <w:gridCol w:w="2924"/>
        <w:gridCol w:w="1841"/>
        <w:gridCol w:w="1842"/>
        <w:gridCol w:w="759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/болжам/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 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"Әлімбет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"Ащылысай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Мобилді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"Велихов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"Қос-Естек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"Кемпірсай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"Бадамша- Сервис" 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"МЗТО"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аудандық прокуратурасы"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үй Қарғалы"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Қарғалы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шарттары: жұмыс аптасының ұзақтығы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