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061b" w14:textId="a100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Қарғалы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24 ақпандағы № 191 шешімі. Ақтөбе облысының Әділет департаментінде 2014 жылғы 19 наурызда № 3824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тармағымен</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2014 жылға Қарғалы ауданының ауылдық елді мекендерге жұмыс icтeyге және тұруға келген денсаулық сақтау, білім беру, әлеуметтік қамсыздандыру, мәдениет, спорт және агроөнеркәсіптік кешен саласындағы мамандарына келесідей әлеуметтік қолдау және көтерме жәрдемақы ұсынылсын:</w:t>
      </w:r>
    </w:p>
    <w:bookmarkEnd w:id="1"/>
    <w:p>
      <w:pPr>
        <w:spacing w:after="0"/>
        <w:ind w:left="0"/>
        <w:jc w:val="both"/>
      </w:pPr>
      <w:r>
        <w:rPr>
          <w:rFonts w:ascii="Times New Roman"/>
          <w:b w:val="false"/>
          <w:i w:val="false"/>
          <w:color w:val="000000"/>
          <w:sz w:val="28"/>
        </w:rPr>
        <w:t>
      1) жетпіс есептік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несие болып ұсынылсын.</w:t>
      </w:r>
    </w:p>
    <w:bookmarkStart w:name="z3"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Ж.Қалдығұлов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