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dd037" w14:textId="b0dd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мәслихаттың 2008 жылғы 22 қазандағы № 90 "Ауылдық елді мекендерде жұмыс істейтін мамандар лауазымдарының жиырма бес пайызға жоғары лауазымдық жалақыларымен және тарифтік ставкілерін белгілеу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2014 жылғы 16 сәуірдегі № 212 шешімі. Ақтөбе облысының Әділет департаментінде 2014 жылғы 04 мамырда № 3882 болып тіркелді. Күші жойылды - Ақтөбе облысы Қарғалы аудандық мәслихатының 2016 жылғы 22 желтоқсандағы № 87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Қарғалы аудандық мәслихатының 22.12.2016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(алғышқы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Атауға өзгеріс енгізілді - Ақтөбе облысы Қарғалы аудандық мәслихатының 21.10.2014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"Агроөнеркәсіптік кешенді және ауылдық аумақтарды дамытуды мемлекеттік реттеу туралы"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Қарғалы аудандық мәслихатының "Ауылдық (селолық) жерлерде жұмыс істейтін мамандар лауазымдарының жиырма бес пайызға жоғары жалақыларымен және тарифтік ставкілерін белгілеу туралы" 2008 жылғы 22 қазандағы № 90 (нормативтік құқықтық актілерді мемлекеттік тіркеу Тізілімінде № 3-6-73 санымен тіркелген, 2008 жылдың 18 қарашасында аудандық "Қарғалы" газетінің № 54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"1.-Азаматтық қызметші болып табылатын және Қарғалы ауданының ауылдық елдi мекендерінде жұмыс iстейтiн денсаулық сақтау, әлеуметтiк қамсыздандыру, бiлiм беру, мәдениет, спорт және ветеринария саласындағы мамандарға, сондай-ақ аудандық бюджеттен қаржыландырылатын мемлекеттік ұйымдарда жұмыс істейтін аталған мамандарға қызметтiң осы түрлерiмен қалалық жағдайда айналысатын мамандардың ставкаларымен салыстырғанда кемiнде жиырма бес пайызға жоғарылатылған айлықақылары мен тарифтiк ставкалары белгiленсін".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төрағасы,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Жылқыбеков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