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d4c7" w14:textId="9a9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2014 жылғы 8 қыркүйектегі № 295 қаулысы. Ақтөбе облысының Әділет департаментінде 2014 жылғы 17 қыркүйекте № 4033 болып тіркелді. Күші жойылды - Ақтөбе облысы Қарғалы аудандық әкімдігінің 2016 жылғы 05 сәуірдегі № 128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әкімдігінің 05.04.2016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аумақтық сайлау комиссиясымен бірлесе отырып, (келісім бойынша) сайлау өткізу кезеңінде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Селолық округ әкімдері үгіттік баспа материалдарын орналастыру үшін белгілеген орындарды стендтермен, тақталармен және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Қ.Ізтілеуге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8529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округтердің, ауылдардың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Қайрақты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Мамыт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-Кітапхананың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-"Степной" ЖШС-нің машина-трактор шеберханасында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-"Қайрақты" ЖШС-нің машина-трактор шеберханасында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-орталық көше бойындағы 23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Ащылысай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Преображенов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Бозтөбе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-Ащылысай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-"Наталия" дүкені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-"Боздақ" ЖШС кеңсесінің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-"Василек" дүкені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Велиховка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Велиховка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-"Велиховка" ЖШС кеңсесінің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-"Ақжайық" ЖШС кеңсесінің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Ш.Қалдаяқов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-"Табиғат+" ЖШС кеңсесінің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-"Пацаев" ЖШС кеңсесінің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Әлімбет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Шандыаша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-Әлімбет орта мектеп-бала 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-ауылға кіре берістегі орталық көшеде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Кемпірсай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Қарабұтақ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-Жосалы орта мектеп-бала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-Кемпірсай бастауыш мектебі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-Қызылфлот негізгі мектебі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Естек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Сарыбұлақ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Естек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-"Семенцул" дүкенінің жанында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-"Рустам"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-"Дархан"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Бадамша ауылы: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-"Радуга"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