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40e5" w14:textId="0d04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24 желтоқсандағы № 125 "2014-2016 жылдарға арналған Қобда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2014 жылғы 15 сәуірдегі № 151 шешімі. Ақтөбе облысының Әділет департаментінде 2014 жылғы 28 сәуірде № 3853 болып тіркелді. Күші жойылды - Ақтөбе облысы Қобда аудандық мәслихатының 2014 жылғы 23 желтоқсандағы № 185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Ақтөбе облысы Қобда аудандық мәслихатының 23.12.2014 № 185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Қобда аудандық мәслихаттың 2013 жылғы 24 желтоқсандағы № 125 «2014-2016 жылдарға арналған Қобда ауданының бюджеті туралы» (нормативтік құқықтық кесімдерді мемлекеттік тіркеу тізілімінде № 3739 тіркелген, 2014 жылғы 17 қаңтарда «Қобда» газетінің № 3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«2 993 234» деген цифрлар «3 098 623»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«2 653 234» деген цифрлар «2 758 623»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«3 022 643,1» деген цифрлар «3 128 032,1»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4-1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Қазақстан Республикасының «2014-2016 жылдарға арналған республикалық бюджет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12-1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жылғы 1 сәуірден бастап,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белгіленгені еске және басшылыққа алынсын».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«85 783» деген цифрлар «89 263»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атаулы әлеуметтік көмек төлеуге - 124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 жасқа дейінгі балаларға мемлекеттік жәрдемақылар төлеуге – 670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жылғы 1 сәуірден бастап, мемлекеттік мекемелердің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үстемеақы төлеуге – 101 115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8"/>
        <w:gridCol w:w="3122"/>
      </w:tblGrid>
      <w:tr>
        <w:trPr>
          <w:trHeight w:val="30" w:hRule="atLeast"/>
        </w:trPr>
        <w:tc>
          <w:tcPr>
            <w:tcW w:w="9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С.МЕНДІГАРИН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Л.ИСМАҒАМБЕТОВА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151 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125 аудан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шешіміне 1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275"/>
        <w:gridCol w:w="1173"/>
        <w:gridCol w:w="11"/>
        <w:gridCol w:w="1185"/>
        <w:gridCol w:w="4697"/>
        <w:gridCol w:w="321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3098623,0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2758623,0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2758623,0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3 128 032,1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258 610,7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238 265,4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12 021,6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64 932,5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56 132,5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161 311,3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159 998,3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11 644,3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қаланың) басқару саласындағы мемлекеттік саясатты іске асыру жөніндегі қызметтер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жою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2 034 026,1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323 774,8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323 774,8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306 137,2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1 661 163,5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1 661 163,5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1 607 494,3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53 669,2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49 087,8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49 087,8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106 859,7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93 767,2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87 234,0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13 092,5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13 092,5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229 660,0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192 262,0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186 812,0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233 886,0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150 320,6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141 433,6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141 433,6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46 442,4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40 181,4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39 755,4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92 943,2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39 704,1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31 916,1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46 678,3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46 678,3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46 678,3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118 978,0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118 978,0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117 302,0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96 362,0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38 261,7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4 555,5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33 443,8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щеңберінде өңірлерді экономикалық дамытуға жәрдемдесу бойынша шараларды іске асыру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8 904,8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тұлғаларға жергілікті бюджеттен берілген бюджеттік кредиттерді өтеу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-75 590,1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75 590,1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31 134,6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