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b3bb" w14:textId="88cb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2014 жылғы 7 сәуірдегі № 58 қаулысы. Ақтөбе облысының Әділет департаментінде 2014 жылғы 4 мамырда № 3876 болып тіркелді. 2015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2014 жылғы 14 наурыздағы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285 "Қазақстан Республикасы Президентінің 2014 жылғы 14 наурыздағы № 768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туралы"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Он сегіз жастан жиырма жеті жасқа дейінгі, әскерге шақыруды кейінге қалдыруға немесе әскерге шақырылудан босатылуға құқығы жоқ азаматтарды 2014 жылдың сәуір - маусымында және қазан- желтоқсанында Қазақстан Республикасы Қарулы Күштерін жасақтау үшін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"Қобда аудандық орталық ауруханасы" мемлекеттік қазынашылық коммуналдық кәсіпорнына (келісім бойынша) шақыру бойынша іс-шаралар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"Қобда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"Қобда ауданының қорғаныс істері жөніндегі бөлімі" Республикалық мемлекеттік мекемесіне (келісім бойынша) мемлекеттік мекемелермен бірлесіп Қазақстан Республикасының заңнамасында белгіленген өкілеттілігі шегінде шақыруды ұйымдастырсын және қатысты іс – шараларды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округтер әкімдері, кәсіпорындар, мекемелер, ұйымдар және оқу орындарының басшыларына шақырылушыларға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"Қобда ауданының қорғаныс істері жөніндегі бөлімі" Республикалық мемлекеттік мекемесі (М.Дауылбаев) аудан әкіміне 2014 жылдың 7 шілдесіне және 2015 жылдың 5 қаңтарына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орындалуына бақылау аудан әкімінің орынбасары Б.Елеусіноваға және "Қобда ауданының қорғаныс істері жөніндегі бөлімі" Республикалық мемлекеттік мекемесінің бастығы М.Дауылбаевқа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