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be76" w14:textId="d2fb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125 "2014-2016 жылдарға арналған Қобда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2014 жылғы 17 қазандағы № 170 шешімі. Ақтөбе облысының Әділет департаментінде 2014 жылғы 29 қазанда № 4050 болып тіркелді. Күші жойылды - Ақтөбе облысы Қобда аудандық мәслихатының 2014 жылғы 23 желтоқсандағы № 185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Қобда аудандық мәслихатының 23.12.2014 № 185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аудандық мәслихаттың 2013 жылғы 24 желтоқсандағы № 125 «2014-2016 жылдарға арналған Қобда ауданының бюджеті туралы» (нормативтік құқықтық кесімдерді мемлекеттік тіркеу тізілімінде № 3739 тіркелген, 2014 жылғы 17 қаңтарда «Қобда» газетінің № 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«3 174 319» деген цифрлар «3 166 318,4»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«6 796» деген цифрлар «6 805,3»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«2 834 319» деген цифрлар «2 826 309,1»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«3 203 728,1» деген цифрлар «3 197 453»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«46 181» деген цифрлар «42 186,3»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«52 782» деген цифрлар «48 787,3»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«- 75 590,1» деген цифрлар «- 73 320,9»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«75 590,1» деген цифрлар «73 320,9»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«32 190» деген цифрлар «30 502»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«118 188» деген цифрлар «118 169,1»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«5 450» деген цифрлар «2 000»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«17 516» деген цифрлар «14 723»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«500» деген цифрлар «440»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Д.ИРЗАКУЛОВА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қыркүйектегі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26"/>
        <w:gridCol w:w="4777"/>
        <w:gridCol w:w="32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3166318,4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 бойынша сыйақылар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3 197 453,0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272 092,7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249 232,8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167 964,1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252 943,2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1 643 180,6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1 643 100,6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49 591,3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мектептен тыс іс-шараларды және конкурстарды өткiзу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271 474,4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62 904,2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45 949,2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242 448,8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150 233,6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38 761,9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95 370,4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35 923,3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30 760,4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-73 320,9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